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fc7e7" w14:textId="93fc7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Денисовского района на 2022-2024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Денисовского района Костанайской области от 27 декабря 2021 года № 78. Зарегистрировано в Министерстве юстиции Республики Казахстан 29 декабря 2021 года № 26209.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с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Денисовский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Денисовского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– 5 744 021,7 тысяча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1 248 222,6 тысячи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5 386,0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12 421,0 тысяча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4 477 992,1 тысячи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5 811 042,4 тысячи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31 283,0 тысячи тенге, в том числе: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59 532,0 тысячи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28 249,0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98 303,7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- 98 303,7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Денисовского района Костанайской области от 09.12.2022 </w:t>
      </w:r>
      <w:r>
        <w:rPr>
          <w:rFonts w:ascii="Times New Roman"/>
          <w:b w:val="false"/>
          <w:i w:val="false"/>
          <w:color w:val="000000"/>
          <w:sz w:val="28"/>
        </w:rPr>
        <w:t>№ 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районном бюджете на 2022 год предусмотрен объем субвенции, передаваемой из областного бюджета в бюджет района в сумме 1 807 135,0 тысяч тенге.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районном бюджете на 2022 год предусмотрены объемы субвенций, передаваемых из районного бюджета в бюджеты сел и сельских округов в сумме 166 698,0 тысяч тенге, в том числе: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Архангельский сельский округ – 8 204,0 тысячи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Аршалинский сельский округ – 18 950,0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Аятский сельский округ – 9 758,0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Денисовский сельский округ – 46 725,0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Глебовка – 12 452,0 тысячи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Крымское – 8 300,0 тысяч тенге;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Красноармейский сельский округ – 12 793,0 тысяч тенге;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Перелески – 8 789,0 тысяч тенге;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Покровский сельский округ – 10 345,0 тысяч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Приреченский сельский округ – 10 464,0 тысячи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Свердловский сельский округ – 7 802,0 тысячи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Тельманский сельский округ – 12 116,0 тысяч тенге.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резерв местного исполнительного органа Денисовского района на 2022 год.</w:t>
      </w:r>
    </w:p>
    <w:bookmarkEnd w:id="27"/>
    <w:bookmarkStart w:name="z5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Учесть, что в бюджете района на 2022 год предусмотрен возврат целевых трансфертов на сумму 6,2 тысяч тенге, в том числе: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республиканский бюджет в сумме 4,1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Национальный фонд в сумме 0,3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областной бюджет в сумме 1,8 тысяча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4-1 в соответствии с решением маслихата Денисовского района Костанайской области от 14.02.2022 </w:t>
      </w:r>
      <w:r>
        <w:rPr>
          <w:rFonts w:ascii="Times New Roman"/>
          <w:b w:val="false"/>
          <w:i w:val="false"/>
          <w:color w:val="000000"/>
          <w:sz w:val="28"/>
        </w:rPr>
        <w:t>№ 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2022 года.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Денисовcкого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Мурзабаев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</w:t>
            </w:r>
          </w:p>
        </w:tc>
      </w:tr>
    </w:tbl>
    <w:bookmarkStart w:name="z41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Денисовского района на 2022 год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Денисовского района Костанайской области от 09.12.2022 </w:t>
      </w:r>
      <w:r>
        <w:rPr>
          <w:rFonts w:ascii="Times New Roman"/>
          <w:b w:val="false"/>
          <w:i w:val="false"/>
          <w:color w:val="ff0000"/>
          <w:sz w:val="28"/>
        </w:rPr>
        <w:t>№ 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5744021,7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1248222,6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622816,4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Корпоративный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529504,4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4477992,1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4477988,7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4477988,7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5811042,4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746314,4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38658,6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Повышение эффективности деятельности депутатов маслихата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196763,1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196763,1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509711,1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сельского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409548,1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43731,6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43731,6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43731,6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202121,9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202121,9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75228,1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1419658,2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1413269,7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1413269,7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1413269,7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514965,7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514965,7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514965,7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486877,7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2282083,2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2282083,2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2282083,2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127361,1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-98303,7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98303,7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</w:t>
            </w:r>
          </w:p>
        </w:tc>
      </w:tr>
    </w:tbl>
    <w:bookmarkStart w:name="z47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Денисовского района на 2023 год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Корпоративный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1563501,0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сельского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-28912,0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-28912,0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</w:t>
            </w:r>
          </w:p>
        </w:tc>
      </w:tr>
    </w:tbl>
    <w:bookmarkStart w:name="z53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Денисовского района на 2024 год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5009424,0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Корпоративный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3418463,0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5009424,0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сельского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-28870,0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-28870,0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