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e546" w14:textId="398e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28 декабря 2020 года № 97 "О бюджете Денисовского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 декабря 2021 года № 74. Зарегистрировано в Министерстве юстиции Республики Казахстан 13 декабря 2021 года № 25752.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2021-2023 годы" от 28 декабря 2020 года № 97 (зарегистрировано в Реестре государственной регистрации нормативных правовых актов за № 9662)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3 460 612,7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1 008 471,0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3 153,0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3 417,0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2 445 571,7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3 400 790,6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37 098,5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24 159,0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75 075,0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75 075,0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- 52 351,4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52 351,4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3460612,7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2445571,7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2445569,7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