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53daa" w14:textId="a153d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 Денисовского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10 марта 2021 года № 65. Зарегистрировано Департаментом юстиции Костанайской области 12 марта 2021 года № 9811.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постановления акимата Денисовского района Костанайской области от 28.12.2022 </w:t>
      </w:r>
      <w:r>
        <w:rPr>
          <w:rFonts w:ascii="Times New Roman"/>
          <w:b w:val="false"/>
          <w:i w:val="false"/>
          <w:color w:val="ff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акимат Денисовского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платы за пользование жилищем из государственного жилищного фонда Денисовского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Денисовского района Костанайской области от 28.12.2022 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 и автомобильных дорог акимата Денисовского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Денисовского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Денисовского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Денисовского района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Денисовского района Костанайской области от 28.12.2022 </w:t>
      </w:r>
      <w:r>
        <w:rPr>
          <w:rFonts w:ascii="Times New Roman"/>
          <w:b w:val="false"/>
          <w:i w:val="false"/>
          <w:color w:val="ff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жилища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 за один квадратный метр в месяц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Денисовка, улица Амангельды, дом № 2, квартира 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Денисовка, улица Амангельды, дом № 2, квартира №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Денисовка, улица Амангельды, дом № 2, квартира №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Денисовка, улица Амангельды, дом № 2, квартира №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Денисовка, улица Амангельды, дом № 2, квартира №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Денисовка, улица Амангельды, дом № 2, квартира №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Денисовка, улица Мельничная, дом № 36, квартира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Денисовка, улица Мельничная, дом № 36, квартира 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Денисовка, улица Мельничная, дом № 36, квартира №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Денисовка, улица Мельничная, дом № 36, квартира №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Денисовка, улица Мельничная, дом № 36, квартира №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Денисовка, улица Мельничная, дом № 36, квартира №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Денисовка, улица Мельничная, дом № 36, квартира №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Денисовка, улица Мельничная, дом № 36, квартира №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Денисовка, улица Мельничная, дом № 36, квартира №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Денисовка, улица Мельничная, дом № 36, квартира №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Денисовка, улица Мельничная, дом № 36, квартира №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Денисовка, улица Мельничная, дом № 36, квартира №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Денисовка, улица Мельничная, дом № 36, квартира №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Денисовка, улица Мельничная, дом № 36, квартира №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Денисовка, улица Патриса Лумумбы, дом № 43, квартира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Денисовка, улица Патриса Лумумбы, дом № 43, квартира 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Денисовка, улица Патриса Лумумбы, дом № 43, квартира №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Денисовка, улица Патриса Лумумбы, дом № 43, квартира №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Денисовка, улица Патриса Лумумбы, дом № 43, квартира №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Денисовка, улица Патриса Лумумбы, дом № 43, квартира №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Денисовка, улица Патриса Лумумбы, дом № 43, квартира №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Денисовка, улица Патриса Лумумбы, дом № 43, квартира №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Денисовка, улица Патриса Лумумбы, дом № 43, квартира №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Денисовка, улица Патриса Лумумбы, дом № 43, квартира №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Денисовка, улица Патриса Лумумбы, дом № 43, квартира №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Денисовка, улица Патриса Лумумбы, дом № 43, квартира №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Денисовка, улица Патриса Лумумбы, дом № 43, квартира №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Денисовка, улица Патриса Лумумбы, дом № 43, квартира №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Денисовка, улица Патриса Лумумбы, дом № 43, квартира №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Денисовка, улица Ленина, дом № 3 "А"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Денисовка, улица Береговая, дом № 8 "А"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Денисовка, улица Калинина, дом № 8, квартира №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Денисовка, улица Калинина, дом № 90, квартира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Денисовка, улица Советская, дом № 9, квартира №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Денисовка, улица Советская, дом № 9, квартира №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Некрасовка, улица Мира, дом № 2 "А"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Некрасовка, улица Школьная, дом №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Перелески, улица Молодежная, дом № 8, квартира 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Свердловка, улица Киевская, дом № 1, квартира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Приреченка, улица Степная, дом № 1, квартира 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Крымское, улица Комсомольская, дом № 9, квартира №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Окраинка, улица Воронежская, дом № 9, квартира №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Фрунзенское, улица Фрунзенская, дом № 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40,31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