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8b68" w14:textId="4558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села Покровка Покровского сельского округа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Денисовского района Костанайской области от 3 марта 2021 года № 1 и решение маслихата Денисовского района Костанайской области от 3 марта 2021 года № 17. Зарегистрировано Департаментом юстиции Костанайской области 11 марта 2021 года № 9808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 акимат Денисовского района ПОСТАНОВЛЯЕТ и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(черту) села Покровка Покровского сельского округа Денисовского района, включив в его границу (черту) земельный участок общей площадью 3906,0 гектаров из земель запаса.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сессии, 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