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83143" w14:textId="81831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от 13 июля 2018 года № 122 "Об утверждении наименований и индексов автомобильных дорог общего пользования районного значения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20 января 2021 года № 20. Зарегистрировано Департаментом юстиции Костанайской области 21 января 2021 года № 9729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17 июля 2001 года "Об автомобильных дорогах"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"Об утверждении наименований и индексов автомобильных дорог общего пользования районного значения Денисовского района" от 13 июля 2018 года № 122 (опубликовано 6 августа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7991)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указанного постановления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жилищно-коммунального хозяйства, пассажирского транспорта и автомобильных дорог акимата Денисовского района" в установленном законодательством Республики Казахстан порядке обеспечить: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Денисовского района после его официального опубликования.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января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2018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122</w:t>
            </w:r>
          </w:p>
        </w:tc>
      </w:tr>
    </w:tbl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Наименования и индексы автомобильных дорог общего пользования районного значения Денисовского района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01"/>
        <w:gridCol w:w="7268"/>
        <w:gridCol w:w="2831"/>
      </w:tblGrid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Индекс автомобильной дороги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автомобильной дороги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"Денисовка-Зааятское"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"Денисовка-Некрасовка"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"Денисовка-станция Денисовка"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"Зааятское-Жалтырколь"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"Зааятское-Аятское"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KP-DS-6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"Денисовка-Гришенка"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KP-DS-7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"Зааятское-Свердловка"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KP-DS-8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"Зааятское-Фрунзенское"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KP-DS-9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"Денисовка-Алчановка"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KP-DS-10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"Свердловка-Подгорное"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KP-DS-11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"Приреченка-Аршалы"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KP-DS-12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"Аршалы-Набережное"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KP-DS-13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"Крымское-Озерное"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KP-DS-14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"Перелески-Крымское"</w:t>
            </w:r>
          </w:p>
        </w:tc>
      </w:tr>
      <w:tr>
        <w:trPr>
          <w:trHeight w:val="30" w:hRule="atLeast"/>
        </w:trPr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KP-DS-15</w:t>
            </w:r>
          </w:p>
        </w:tc>
        <w:tc>
          <w:tcPr>
            <w:tcW w:w="2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"Денисовка-Покровка"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