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8f01" w14:textId="22b8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5 августа 2021 года № 3. Зарегистрировано в Министерстве юстиции Республики Казахстан 12 августа 2021 года № 23960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Аулиекольского района от 7 июля 2021 года № 01-23/370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Косагал Диевского сельского округа Аулиекольского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Диевского сельского округа "Об установлении ограничительных мероприятий" от 23 декабря 2020 года № 7 (зарегистрировано в Реестре государственной регистрации нормативных правовых актов под № 9668).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Диевского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Диевского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