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67a1" w14:textId="fc96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Костанайской области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2021 года № 77. Зарегистрировано в Министерстве юстиции Республики Казахстан 29 декабря 2021 года № 26211.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6 853 931,8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5 097 756,8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6 980 207,9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55 554,0 тысячи тенге, в том числе: бюджетные кредиты – 132 919,0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48 000,0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- 229 830,1 тысяча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229 830,1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2022 год в сумме 3 460 878,0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2022 год в сумме 371 998,0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49 730,0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18 398,0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19 598,0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22 103,0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45 435,0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41 019,0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27 742,0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26 668,0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23 206,0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27 541,0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24 679,0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23 169,0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22 710,0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2023 год в сумме 374 658,0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49 924,0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19 499,0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19 641,0 тысяча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22 667,0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45 080,0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39 900,0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27 587,0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27 148,0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23 421,0 тысяча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28 170,0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24 968,0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23 601,0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23 052,0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2024 год в сумме 384 523,0 тысячи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53 049,0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19 403,0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19 917,0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23 455,0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46 832,0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40 606,0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27 768,0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27 748,0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23 671,0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28 890,0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25 278,0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23 888,0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24 018,0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2022 год в сумме 10 509,5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Аулиекольского района Костанайской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13.07.2022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