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1661d" w14:textId="99166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Аулиекольского районного маслихата Костанайской области от 28 декабря 2020 года № 434 "О районном бюджете Аулиекольского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5 ноября 2021 года № 66. Зарегистрировано в Министерстве юстиции Республики Казахстан 22 ноября 2021 года № 25256.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Костанайской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Аулиекольского районного маслихата Костанайской области "О районном бюджете Аулиекольского района на 2021-2023 годы" от 28 декабря 2020 года № 434, (зарегистрировано в Реестре государственной регистрации нормативных правовых актов за № 9675)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Аулиекольского района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6 541 788,9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1 453 930,0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34 809,3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8 203,0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5 044 846,6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6 581 461,7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103 854,0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169 894,0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66 040,0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28 000,0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- 171 526,8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171 526,8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434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Аулиекольского района на 2021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6541788,9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5044846,6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5044846,6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5044846,6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6581461,7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3882729,7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3882729,7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3882729,7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-171526,8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171526,8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434</w:t>
            </w:r>
          </w:p>
        </w:tc>
      </w:tr>
    </w:tbl>
    <w:bookmarkStart w:name="z4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Аулиекольского района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-66040,0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