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8a0" w14:textId="13e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Диевского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января 2021 года № 8. Зарегистрировано Департаментом юстиции Костанайской области 29 января 2021 года № 9741.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Диевского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Диевского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Диевского сельского округа Аулиекольского района Костанайской области" от 19 марта 2014 года № 142 (опубликовано 20 мая 2014 года в информационно-правовой системе "Әділет", зарегистрировано в Реестре государственной регистрации нормативных правовых актов под № 4656).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Диевского сельского округа Аулиекольского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Диевского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Диевского сельского округа Аулиекольского района Костанайской области.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Диевского сельского округа подразделяется на участки (села,улицы).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Диевского сельского округа.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Диевского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Диевского сельского округа.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имеющих право в нем участвовать.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Диевского сельского округа или уполномоченным им лицом.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Диевского сельского округа или уполномоченное им лицо.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Диевского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Диевского сельского округа Аулиекольского района Костанайской области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Диевского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Пер. Восточный, Пришкольная,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Строительная,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 К.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 Молдагуловой,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Алтынсарина,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Баймагамбетова,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Больничая, Бураншина, Колос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Майлина, Молодежная, Озерная,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