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0e6c2" w14:textId="490e6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Амангельдинского района Костанайской области от 7 февраля 2017 года № 49 "Об установлении квоты рабочих мест для инвалидов"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Амангельдинского района Костанайской области от 13 сентября 2021 года № 149. Зарегистрировано в Министерстве юстиции Республики Казахстан 15 сентября 2021 года № 24357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Амангельдинского района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Амангельдинского района Костанайской области "Об установлении квоты рабочих мест для инвалидов" от 7 февраля 2017 года № 49 (зарегистрированное в Реестре государственной регистрации нормативных правовых актов за № 6842).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занятости и социальных программ акимата Амангельдинского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Амангельдинского района Костанайской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Амангельдинского района Костанайской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Амангельдинского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Карбозов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