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8737" w14:textId="1b48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Амангельдинского района от 17 июля 2020 года № 3 "Об образовании избирательных участков на территории Амангельдинского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района Костанайской области от 19 июля 2021 года № 5. Зарегистрировано в Министерстве юстиции Республики Казахстан 19 июля 2021 года № 23605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Амангельдинского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Амангельдинского района "Об образовании избирательных участков на территории Амангельдинского района" от 17 июля 2020 года № 3 (зарегистрированное в Реестре государственной регистрации нормативных правовых актов под № 9337)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Амангельдинского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Амангельдинского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Амангельдинской районной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комиссией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Амангельдинского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10977"/>
        <w:gridCol w:w="44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участка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Местонахождениe избирательного участка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№213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Жетибай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область, Амангельдинский район, Байгабылский сельский округ, село Жетибай, улица №1, дом 11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№214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Кумкешу и Айтбай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Кумкешуский сельский округ, село Кумкешу, улица Абая, 1А, здание коммунального государственного учреждения "Кумкешуская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№216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Амангельды: улица Байкадамова 16/1, 16/2, 18/1, 18/2, 18/3, 18/4, 18/5, 18/6, 18/7, 20/1, 20/2, 20/3, 27/1, 29/1, 29/2, 29/3, 31/1, 31/2, 33/1, 33/2, 33/3, 35, 37/1, 37/2, 39/1; улица Дуйсенбина 19/1, 19/2, 19/3, 22/1, 22/2, 23, 24, 25/1, 25/2, 25/3, 25/4, 26, 27/1, 27/2, 27/3, 27/4, 27/5, 27/6, 27/7, 27/8, 27/9, 28, 29/1, 29/2, 29/3, 29/4, 29/5, 29/6, 29/7, 29/8, 29/9, 29/10, 29/11, 29/12, 29/13, 29/14, 29/15, 29/16, 30, 31/1, 31/2, 31/3, 31/4, 31/5, 31/6, 31/7, 31/8, 31/9, 31/10, 31/11, 31/12, 31/14, 31/15, 31/17, 31/18, 31/19, 32, 34; улица М.Дулатова 11, 13/1, 13/2, 15/1, 15/2, 15/3, 17, 18, 19, 20, 21, 22, 23, 24/1, 24/2, 25, 26, 27/1, 29, 30/1, 30/2, 31/1, 31/2, 42; улица Д.Ещанова 1, 3, 5, 7, 9, 11, 13, 15, 17/1, 17/2, 19, 21; улица Жалдама 1, 3, 5, 6, 23/1, 23/2; улица Канжигалина 1, 2, 3, 5, 6, 7, 8/1, 8/2, 9, 10, 12; улица Б.Майлина 21/1, 21/2, 21/3, 21/4, 21/5, 21/6, 21/7, 21/8, 21/9, 21/10 21/11, 21/12, 21/13, 21/14, 21/15, 21/16, 25/1, 25/2, 25/3, 25/4, 25/5, 25/6, 25/7, 25/8, 25/9, 25/10, 25/11, 25/12, 25/13, 25/14, 25/15, 25/16, 29, 31, 46/1, 46/2, 46/4, 46/6, 46/8; улица М.Маметовой 1, 3, 5, 7/1, 7/2, 9/1, 9/2, 11/1, 11/2, 13/1, 13/2, 15/1, 15/2, 17/1, 17/2, 17/3, 17/4, 17/5, 17/6, 17/7, 17/8, 17/9, 17/10, 17/11, 17/12, 19/1, 19/2, 19/3, 19/4, 19/5, 19/6, 19/7, 19/8, 19/9, 19/10, 19/11, 19/12, 19/13, 19/14, 19/15, 19/16, 21, 23/1, 23/2, 23/3, 23/4, 23/5, 23/6, 23/7, 23/8, 23/9, 23/10, 23/11, 23/12, 23/13, 23/14, 23/15, 23/16, 23/17, 23/18, 23А, 25/1, 25/2; улица Сейдахмет Акына 1, 2, 3/1, 3/2, 4, 5/1, 5/2, 6, 7/1, 7/2, 7/3, 8/1, 8/2, 8/3, 10, 11/1, 11/2, 11/3, 15, 19, 20, 21, 23, 25, 27/1, 27/2, 29/1, 29/2; улица Танаткан Полуана 1/1, 1/2, 2, 3/1, 3/2, 4, 5/1, 5/2, 6, 7/1, 7/2, 8, 9/1, 9/2, 10; улица Матибай Акына 1/1, 1/2, 1/3, 3/1, 3/2, 5/1, 5/2, 7, 9, 11.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Амангельдинский сельский округ, село Амангельды, улица М.Маметовой, 4, здание коммунального государственного учреждения "Дом культуры имени К.Абенова отдела культуры и развития языков акимата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№217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Амантогай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Амантогайский сельский округ, село Амантогай, улица Кейки Батыра, 2А, здание коммунального государственного учреждения "Амантогайская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№218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Жалдама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Амантогайский сельский округ, село Жалдама, улица Ыбырай Алтынсарина, 5, здание коммунального государственного учреждения "Жалдаминская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№219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Шакпак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Амантогайский сельский округ, село Шакпак, улица Акоткел, дом 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№220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Тасты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Тастинский сельский округ, село Тасты, улица Кейки Батыр, 5, здание коммунального государственного учреждения "Тастинская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№222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Карынсалды и Горняк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Тастинский сельский округ, село Карынсалды, улица №1, 3, здание коммунального государственного учреждения "Карынсалдинская основная средняя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№223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Степняк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Уштогайский сельский округ, село Степняк, улица Абая, 5, здание коммунального государственного учреждения "Степнякская основная средняя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№224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Жанатурмыс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Байгабылский сельский округ, село Жанатурмыс, улица №1, дом 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№225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Уштогай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Уштогайский сельский округ, село Уштогай, улица Школьная, 5, здание коммунального государственного учреждения "Рассветская основная средняя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№226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Аксай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село Аксай, улица Мира, 1, здание коммунального государственного учреждения "Буйректальская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№227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Амангельды: улица А.Байтурсынова 1, 2, 3, 4, 5/1, 5/2, 7/1, 7/2, 8/1, 8/2, 9, 10/1, 10/2, 11, 12, 13/1, 13/2, 14/1, 14/2, 15/1, 15/2, 16, 17, 19, 20, 21, 22, 23, 24, 25, 26/1, 26/2, 27, 28/2, 29/1, 29/2, 30/1, 30/2, 31/1, 31/2, 32/1, 33/1, 33/2, 34, 35/1, 35/2, 36, 37/1, 37/2, 52/1, 52/2, 54, 56/1, 56/2, 58; улица Божманова 1/1, 1/2, 2, 4/1, 4А, 6, 7, 8, 9, 10/1, 10/2, 11, 12/1, 12/2, 13, 14/1, 14/2, 16, 18/1, 18/2, 19, 20/1, 20/2, 21/1, 21/2, 22/1, 22/2, 23, 24/1, 25, 26/1, 26/2, 27/1, 27/2, 28/1, 28/2, 29/1, 29/2, 31/1, 31/2, 32, 33/1, 33/2, 34, 34А, 35/1, 35/2, 36, 37, 38, 40, 41, 43/1, 43/2, 45/1, 72/1, 72/2, 75/1, 75/2; улица Б.Гордеева 3/1, 3/2, 4, 6, 7, 8/1, 8/2, 9, 10/1, 10/2, 12, 14, 15, 16, 17, 18, 19, 20/1, 20/2, 21, 25, 26, 27, 28, 29, 30, 31, 32, 34, 36; улица Дуйсенбина 37/1, 37/2, 42/1, 42/2, 43/1, 43/2, 43/3, 44/1, 44/2, 44/3, 45, 47/1, 47/2, 47/3, 47/4, 47/5, 47/6, 47/7, 47/8, 48/1, 48/2, 49/1, 49/2, 49/3, 49А, 51, 52/1, 52/2, 53, 54, 55, 56, 57/1, 57/2, 58, 59/1, 59/2, 59/3, 59/4, 59/5, 60, 61/1, 62/1, 62/2, 64/1, 64/2, 65, 66/1, 66/2, 67, 68; улица М.Дулатова 33/1, 33/2, 33А, 34/1, 34/2, 35/1, 35/2, 36, 37/1, 37/2, 37/3, 37/4, 38/1, 38/2, 39, 40, 41, 43/1, 43/2, 44, 45, 46, 47, 48, 49, 50, 51, 52, 53, 54, 55, 56, 57, 58, 59, 60, 61, 62, 63, 64, 66, 68, 70; улица Д.Ещанова 2, 4/1, 4/2, 6, 8, 10, 16, 18, 22, 23, 25, 27, 29/1, 29/2, 31, 33, 35, 41; улица Жалдама 10, 31, 33, 35, 37, 39, 41, 43, 45, 49; улица Матибай Акына 2, 4, 6, 8, 10, 12, 13, 14, 15, 16, 17, 18, 19, 20, 22, 24, 26, 28; улица Сейдахмет Акына 12/1, 12/2, 14/1, 14/2, 16/1, 16/2, 18/1, 18/2, 24, 26/1, 26/2, 28/1, 28/2, 31, 32/1, 32/2, 34, 38, 39, 41, 43, 44, 45; улица Торгай 1/1, 1/2, 2/2, 3, 4/1, 4/2, 5, 6/1, 6/2, 7, 9, 10, 10А, 11, 11А, 12, 14, 16, 24.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Амангельдинский сельский округ, село Амангельды, улица Дуйсенбина, 35, здание коммунального государственного учреждения "Центр детского и юношеского творчества "Шугыла"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№228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Амангельды: улица Сырбай Мауленова 1, 2, 3, 4, 5, 6, 7, 8/1, 8/2, 9, 10/1, 10/2, 11, 12, 13/1, 14/1, 14/2; улица М.Ауезова 2/1, 2/2, 3/1, 3/2, 4, 5/1, 5/2, 6/1, 6/2, 7/1, 7/2, 8/1, 8/2; улица Ахметбекова 1/1, 1/2, 2, 3/1, 3/2, 4/1, 4/2, 4/3, 5/1, 5/2, 6/1, 6/2, 7/1, 7/2, 8/1, 8/2, 9/1, 9/2, 10/1, 10/2, 11/1, 11/2, 12/1, 12/2, 12/3, 13/1, 13/2, 13/3, 14/1, 14/2, 14/3, 15, 16, 17/1, 17/2, 18/1, 18/2, 18/3, 19/1, 19/2, 20/1, 20/2, 20/3, 21/1, 21/2, 21/3, 22/1, 22/2, 22/3, 22/4, 23/1, 23/2, 24/1, 24/2, 25/1, 25/2, 26/1, 27/1, 27/2; улица Байкадамова 1/1, 1/2, 1/3, 1А, 2, 3/1, 3/2, 3/3, 3/4, 3/5, 4/1, 4/2, 5, 6/1, 6/2, 6/3, 7/1, 7/2, 8, 9/1, 9/2, 10, 11/1, 11/2, 12/1, 12/2, 13/1, 13/2, 13/3, 14/1, 14/2, 15/1, 15/2, 15/3, 17/1, 17/2, 19/1, 19/2, 21/1, 21/2, 22/1, 22/2, 22/3, 23/1, 23/2, 24, 25/1, 25/2; улица Дуйсенбина 1/1, 1/2, 1/3, 1/4, 2/1, 2/2, 3/1, 3/2, 4, 5/1, 5/2, 5/3, 5/4, 6/1, 6/2, 7/1, 7/2, 8/1, 8/2, 8/3, 9/1, 9/2, 9А, 10/1, 10/2, 11/1, 11/2, 12/1, 12/2, 12/3, 12/4, 14/1, 14/2, 14/3, 14/4, 15/1, 15/2, 15/3, 17А, 20/1, 20/2, 20/3, 20/4, 20/5, 20/6, 20/7, 20/8, 20/9, 20/10, 20/11, 20/12; улица М.Дулатова 1, 2/1, 2/2, 3/1, 3/2, 4/1, 4/2, 5, 6/1, 6/2, 7, 8/1, 8/2, 9, 10, 12, 14, 14А, 16; улица Б.Майлина 1/1, 1/2, 2/1, 2/2, 3/1, 3/2, 4/1, 4/2, 5/1, 5/2, 6/1, 6/2, 7/1, 7/2, 8/1, 8/2, 9/1, 9/2, 10А, 11/1, 11/2, 13, 15; улица Наурыз 1/1, 1/2, 2/1, 2/2, 2/3, 3/1, 3/2, 4/2, 5/1, 5/2, 6, 7, 8/1, 8/2, 9/1, 9/2, 10/1, 10/2, 11/1, 11/2, 12/1, 12/2, 13, 14/1, 14/2, 16/1, 16/2, 18/1, 18/2, 20/1, 20/2; улица Ф.Сатыбалдина 1, 2, 3/1, 3/2, 4/1, 4/2, 5/1, 5/2, 7, 9/1, 9/2, 11/1, 11/2, 13/1, 13/2, 14/1, 14/2.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Амангельдинский сельский округ, село Амангельды, улица Б.Майлина, 10, здание коммунального государственного учреждения "Общеобразовательная школа имени Б.Колдасбаева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№229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Амангельды: улица К.Байдаулетова 1/1, 1/2, 3/1, 3/2, 4/1, 4/2, 5/1, 5/2, 7/1, 7/2, 8, 9/1, 9/2, 11/1, 11/2, 12, 13/1, 13/2, 14, 15/1, 15/2; улица А.Байтурсынова 45/1, 45/2, 49/1, 51/1, 51/2, 53/1, 53/2, 53А, 55/1, 55/2, 57, 59/1, 59/2, 61/1, 61/2, 63, 64/1, 64/2, 65, 66/1, 66/2, 67/1, 67/2, 68, 69, 70/1, 70/2, 71, 72, 73, 74, 76, 78; улица Т.Бадамбаева 1/1, 1/2, 2/1, 2/2, 3/1, 3/2, 4/1, 4/2, 4/3, 4/4, 5/1, 5/2, 6/1, 6/2, 6/3, 6/4, 7/1, 7/2, 8/1, 8/2, 8/3, 8/4, 9/1, 9/2, 10/1, 10/2, 11/1, 11/2, 12/1, 12/2, 13, 14/1, 14/2, 15/1, 15/2, 16, 17/1, 17/2, 17А, 18/1, 18/2, 19/1, 19/2, 20, 21/1, 21/2, 22, 23/1, 23/2, 24А, 25, 27; улица Ш.Дауылбаева 1/1, 1/2, 2/1, 2/2, 3/1, 3/2, 4/1, 4/2, 5/1, 5/2, 6/1, 6/2, 7/1, 7/2, 8/1, 8/2, 9/1, 9/2, 10/1, 10/2, 11/1, 11/2, 12; улица Жауке Батыра 1, 5, 7, 8, 9; улица Иман Батыра 1, 3, 5, 7, 10; улица Г.Касымова 1, 2, 3, 4, 6, 8, 10; улица Кошкар Батыра 1, 2, 4, 5; улица М.Маметовой 8, 10, 12/1, 12/2, 14, 14А, 16/1, 16/2, 16/3, 18/1, 18/2, 20/1, 20/2, 22/1, 22/2, 24/1, 24/2, 26/1, 26/2, 27, 28/1, 28/2, 29/1, 29/2, 30/1, 30/2, 30А, 31/1, 31/2, 32/1, 32/2, 32А, 33/1, 33/2, 34, 35/1, 35/2, 36, 37/1, 37/2, 39, 40, 41, 43/1, 43/2, 45/1, 45/2, 45/3, 47/1, 47/2, 47/3, 49/1, 49/2, 49/3, 51, 53, 55, 57, 59; улица Абая Кунанбаева 1/1, 1/2, 2/1, 2/2, 3/1, 3/2, 4/1, 4/2, 5/1, 5/2, 6/1, 6/2, 7/1, 7/2, 8/1, 8/2, 9/1, 9/2, 10/1, 10/2, 10А, 11/1, 11/2, 12/1, 12/2, 13, 15, 16, 18/1, 18/2, 20/1, 20/2, 22/1, 22/2, 24/1, 24/2, 30/1, 30/2, 32/1, 32/2, 34/1, 34/2, 36/1, 36/2, 38/1; улица Той Тобе 1, 2, 4, 5, 6/1, 7, 8, 9/1, 10, 11, 12, 13, 14, 15, 16, 17, 18 19, 20, 21/1, 23/1, 23/2, 24, 25, 26, 27, 28, 29, 31, 37, 39, 47, 49, 51.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Амангельдинский сельский округ, село Амангельды, улица Абая Кунанбаева, 45, здание коммунального государственного учреждения "Общеобразовательная школа имени Ы.Алтынсарина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№230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Амангельды: улица Божманова 39, 44/1, 44/2, 46/1, 46/2, 47, 48/1, 49/1, 49/2, 50/1, 50/2, 51/2, 52/1, 54/1, 57, 58, 60/1, 60/2, 63, 69, 70/1, 70/2, 76, 77/1, 77/2, 80, 85/1, 85/2, 87/1, 87/2; улица Ермаганбетова 1/2, 2, 3/1, 3/2, 3/3, 6, 7, 8, 9/1, 9/2, 10, 10А, 11/1, 11/2, 12, 13/1, 13/2, 14/1, 14/2, 15/1, 15/2, 16/1, 16/2, 17/1, 17/2, 18/1, 18/2, 19/1, 19/2, 20/1, 20/2, 21, 23, 25, 26, 27, 28; улица Кейки Батыра 1/1, 1/2, 2/1, 2/2, 2А, 3, 5/1, 5/2, 7, 8/1, 8/2, 9, 9А, 10/1, 10/2, 11/1, 11/2, 12/1, 12/2, 13/1, 13/2, 14/1, 14/2, 15, 17, 18/1, 18/2, 19/1, 19/2, 20/1, 20/2, 21/1, 21/2, 23/1, 23/2, 25/1, 25/2, 27/1, 27/2, 29/1, 29/2, 30, 35/1, 35/2, 37/1, 37/2, 39/1, 39/2, 41/1, 41/2, 43/1, 43/2, 48/1, 48/2; улица Абая Кунанбаева 17/1, 17/2, 19/1, 19/2, 21/1, 21/2, 23/1, 23/2, 25/1, 25/2, 25/3, 27, 29, 33, 37, 39, 40, 41/1, 42/1, 42/2, 43, 44/1, 44/2, 46/1, 46/2, 48/1, 48/2, 50/1, 50/2, 50/3, 52/1, 52/2, 54/1, 54/2, 56/1, 56/2, 56А, 58/1, 58/2, 60/1, 60/2, 62/1, 62/2, 64/1, 64/2, 68, 68А, 68Б, 69, 70/1, 70/2, 70/3, 71/1, 71/2, 72/1, 72/2, 74/2, 74А, 76, 77, 78/1, 78/2, 84; улица А.Нурманова 2, 3/1, 3/2, 4/1, 4/2, 5/1, 5/2, 6/1, 6/2, 7/1, 7/2, 8/1, 8/2, 9/1, 9/2, 10/1, 10/2, 11/1, 11/2, 12/1, 12/2, 13/1, 13/2, 14/1, 14/2, 15/1, 15/2, 16/1, 16/2, 17/1, 17/2, 18/1, 18/2, 19/1, 19/2, 20/1, 20/2, 21/1, 21/2, 22/1, 22/2, 23/1, 23/2, 24/1, 25/1, 25/2, 26/1, 26/2, 28/1, 28/2, 29/1, 29/2, 30/1, 30/2, 32/1, 32/2; улица С.Сейфуллина 1/1, 1/2, 2/1, 2/2, 3, 4/1, 4/2, 5/1, 5/2, 6, 7, 8/1, 9, 10/1, 10/2, 11/1, 11/2, 12/1, 12/2, 13/1, 13/2, 14/1, 14/2, 15/1, 15/2, 16/1, 16/2, 17/1, 17/2, 18/1, 18/2, 20; улица Ш.Уалиханова 1, 2/1, 2/2, 4/1, 4/2, 5/1, 5/2, 6/1, 6/2, 7/1, 7/2, 8/1, 8/2, 9/1, 9/2, 10/1, 10/2, 11/1, 11/2, 12/1, 12/2, 13/1, 13/2, 14/1, 14/2, 15/1, 15/2, 16/1, 16/2, 17/1, 17/2, 18/1, 19/1, 19/2.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Амангельдинский сельский округ, село Амангельды, улица Божманова, 15, здание коммунального государственного учреждения "Амангельдинская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№231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Есир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Амангельдинский сельский округ, село Есир, улица №2, 1А, здание коммунального государственного учреждения "Общеобразовательная школа имени Н.Мейирманова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№232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Кемер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Амангельдинский сельской округ, село Кемер, улица Ынтымак, дом 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№233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Когалыколь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Амангельдинский сельский округ, село Когалыколь, улица Амангельды, дом 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№234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Аккиси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область, Амангельдинский район, Амангельдинский сельский округ, село Аккиси, улица №1, дом 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№235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Карасу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область, Амангельдинский район, Карасуский сельский округ, село Карасу, улица Кошана Есполова, 15, здание сельского клуба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№236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Агайдар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Карасуский сельский округ, село Агайдар, улица Тауелсиздик, дом 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№237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Есенбаева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Карасуский сельский округ, село Есенбаев, улица Сат Есенбаев, дом 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№238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имени Абу Сыздыкова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Карасуский сельский округ, село имени Абу Сыздыкова, улица Аксай, дом 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№239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Урпек и Карашатобе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Урпекский сельский округ, село Урпек, улица Амангельды Иманова, 6А, здание коммунального государственного учреждения "Жана аульская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№240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Агаштыколь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Урпекский сельский округ, село Агаштыколь, улица №2, 12, здание коммунального государственного учреждения "Агаштыкольская начальная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№241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Косжан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область, Амангельдинский район, Урпекский сельский округ, село Косжан, улица Косжан Мынбаева, дом 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№242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Кабырга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Кабыргинский сельский округ, село Кабырга, улица №2, 3, здание коммунального государственного учреждения "Основная средняя школа имени Н.Крупской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№243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Жанатай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Кабыргинский сельский округ, село Жанатай, улица №1, дом 2, квартира 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№244</w:t>
            </w:r>
          </w:p>
        </w:tc>
        <w:tc>
          <w:tcPr>
            <w:tcW w:w="10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Байгабыл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Байгабылский сельский округ, село Байгабыл, улица Кулымбетова, 16, здание коммунального государственного учреждения "Общеобразовательная школа имени А.Нурманова отдела образования Амангельдинского района" Управления образования акимата Костанайской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