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77a3" w14:textId="3187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5 января 2021 года № 427 "О бюджетах села, сельских округов Амангельдинского района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10 марта 2021 года № 26. Зарегистрировано Департаментом юстиции Костанайской области 12 марта 2021 года № 9810.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бюджетах села, сельских округов Амангельдинского района на 2021 - 2023 годы" от 5 января 2021 года № 427 (опубликовано 11 января 2021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9694)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37 245,0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13 461,0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23 361,0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46 055,5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- 8 810,5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8 810,5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Амантогайского сельского округа на 2021-2023 годы согласно приложениям 4, 5 и 6 соответственно, в том числе на 2021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26 668,0 тысяч тенге, в том числе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4 112,0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22 556,0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27 649,0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- 981,0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981,0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Аксай на 2021-2023 годы согласно приложениям 7, 8 и 9 соответственно, в том числе на 2021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10 784,0 тысяч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10 271,0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10 981,0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- 197,0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197,0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Байгабылского сельского округа на 2021-2023 годы согласно приложениям 10, 11 и 12 соответственно, в том числе на 2021 год в следующих объемах: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11 939,0 тысяч тенге, в том числе по: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393,0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11 515,0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12 181,0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- 242,0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242,0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Кабыргинского сельского округа на 2021-2023 годы согласно приложениям 13, 14 и 15 соответственно, в том числе на 2021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12 302,0 тысяч тенге, в том числе по: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538,0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11 764,0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12 886,1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- 584,1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584,1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Карасуского сельского округа на 2021-2023 годы согласно приложениям 16, 17 и 18 соответственно, в том числе на 2021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14 230,0 тысяч тенге, в том числе по: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770,0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13 424,0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14 990,0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- 760,0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760,0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Кумкешуского сельского округа на 2021-2023 годы согласно приложениям 19, 20 и 21 соответственно, в том числе на 2021 год в следующих объемах: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10 998,0 тысяч тенге, в том числе по: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345,0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10 632,0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11 110,0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- 112,0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112,0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Тастинского сельского округа на 2021-2023 годы согласно приложениям 22, 23 и 24 соответственно, в том числе на 2021 год в следующих объемах: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16 485,0 тысяч тенге, в том числе по: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3 464,0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12 821,0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17 649,0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- 1 164,0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1 164,0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Урпекского сельского округа на 2021-2023 годы согласно приложениям 25, 26 и 27 соответственно, в том числе на 2021 год в следующих объемах: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13 484,0 тысяч тенге, в том числе по: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2 784,0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10 652,0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15 209,0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- 1 725,0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1 725,0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Уштогайского сельского округа на 2021-2023 годы согласно приложениям 28, 29 и 30 соответственно, в том числе на 2021 год в следующих объемах: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10 894,0 тысяч тенге, в том числе по: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624,0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тысяча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10 270,0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11 743,1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- 149,1 тысяч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149,1 тысяч тенге.".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6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2021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7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2021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8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2021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9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2021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20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2021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21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2021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23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2021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24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2021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25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2021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26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2021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