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d636bb" w14:textId="fd636b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размера платы за пользованием жилищем из государственного жилищного фонда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Алтынсаринского района Костанайской области от 8 декабря 2021 года № 172. Зарегистрировано в Министерстве юстиции Республики Казахстан 11 января 2022 года № 26437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1 </w:t>
      </w:r>
      <w:r>
        <w:rPr>
          <w:rFonts w:ascii="Times New Roman"/>
          <w:b w:val="false"/>
          <w:i w:val="false"/>
          <w:color w:val="000000"/>
          <w:sz w:val="28"/>
        </w:rPr>
        <w:t>статьи 97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жилищных отношениях",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Агенства Республики Казахстан по делам строительства и жилищно – коммунального хозяйства № 306 от 26 августа 2011 года "Об утверждении Методики расчета размера платы за пользование жилищем из государственного жилищного фонда" (зарегистрирован в Реестре государственной регистрации нормативных правовых актов за № 7232), акимат Алтынсаринского района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 размер платы за пользованием жилищем из государственного жилищного фонда находящемся по адресу: село Силантьевка, улица Ленина, дом № 75, в размере 64,63 тенге за один квадратный метр общей площади в месяц.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"Отдел жилищно – коммунального хозяйства, пассажирского транспорта и атомобильных дорог акимата Алтынсаринского района" в установленном законодательством Республики Казахстан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Министерстве юстиции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интернет – ресурсе акимата Алтынсаринского района после его официального опубликования.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акима Алтынсаринского района.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Исполняющий обязанности акима Алтынсаринского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Самидосов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