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a930" w14:textId="936a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Алтынсаринском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 декабря 2021 года № 168. Зарегистрировано в Министерстве юстиции Республики Казахстан 10 декабря 2021 года № 25734.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Алтынсаринском районе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Алтынсаринского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Алтынсаринского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Алтынсаринского района Костанайской области от 24.04.2025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Алтынсаринском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Алтынсаринского района"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Алтынсаринском районе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Алтынсаринского района Костанайской области от 24.04.2025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Танабаевское, улица Ленина, справа от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Воробьевское, улица Школьная,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Докучаевка, улица Первомайская,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Шокай, улица Школьная, справа от дома № 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Омарова, улица Ленина, в 10 метрах 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Жанасу, улица Лесная, слева от дома № 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Свердловка, улица Мира, в 10 метрах справа от дома №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Новоалексеевка, улица Ленина, 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Приозерное, улица Ленина, слева от дома № 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 Чураковка, улица Почтовая, слева от дома №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улица Луговая, в 10 метрах слева от дома №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Щербаково, улица Мариям Хакимжанова в 10 метрах слева от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Ленина, справа от дома №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Зуевка, улица Школьная, справа от дома № 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Кордон, улица Парковая, справа от дома № 1Б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