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8117f" w14:textId="37811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28 декабря 2020 года № 340 "О районном бюджете Алтынсаринского района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Алтынсаринского района Костанайской области от 7 сентября 2021 года № 38. Зарегистрировано в Министерстве юстиции Республики Казахстан 14 сентября 2021 года № 24348.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районном бюджете Алтынсаринского района на 2021-2023 годы" от 28 декабря 2020 года № 340 (зарегистрировано в Реестре государственной регистрации нормативных правовых актов за № 9682)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Алтынсаринского района на 2021-2023 годы, согласно приложениям 1, 2 и 3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2462430,6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799494,0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5436,0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3700,0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1653800,6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2516474,4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68318,0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100637,0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32319,0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9340,8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9340,8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-131702,6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131702,6 тысяч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Есмуханов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сентября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340</w:t>
            </w:r>
          </w:p>
        </w:tc>
      </w:tr>
    </w:tbl>
    <w:bookmarkStart w:name="z3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Алтынсаринского района на 2021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2462430,6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799494,0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462504,0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162018,0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300486,0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234059,0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234059,0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69616,0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69516,0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1653800,8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1653800,8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1653800,8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25164474,4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384056,2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246787,2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236409,2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227346,8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150998,8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150998,8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49870,8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66976,9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66976,9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66976,9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1611455,6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1611455,6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1611455,6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1487313,0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-131702,6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бюджета: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131702,6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63384,6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63384,6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63384,6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