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6258" w14:textId="2b36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456 "О бюджете города Лисаковска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 ноября 2021 года № 79. Зарегистрировано в Министерстве юстиции Республики Казахстан 9 ноября 2021 года № 25083.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Лисаковска на 2021-2023 годы" от 28 декабря 2020 года № 456 (зарегистрировано в Реестре государственной регистрации нормативных правовых актов за № 9670)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2021-2023 годы,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5447057,3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2914492,0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34433,0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62752,0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2435380,3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5871089,1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-423924,8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423924,8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5 447 057,3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2 435 380,3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2 435 380,3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2 435 380,3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5 871 089,1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284 807,6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284 807,6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1 283 468,4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821 918,2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 экономических обоснований местных бюджетных инвестиционных проектов и конкурсных документаций проектов государственно- частного партнерства, концессионных проектов, консультативное сопровождение проектов государственно- 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2 057 445,3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2 057 445,3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2 057 445,3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-423 924,8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423 924,8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ноября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6 827 265,1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3 615 711,1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3 615 711,1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3 615 711,1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6 827 265,1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2 677 003,7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1 606 541,7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1 518 462,7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1 128 362,9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957 135,4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