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3cc" w14:textId="7a81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ноября 2017 года № 170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августа 2021 года № 57. Зарегистрировано в Министерстве юстиции Республики Казахстан 26 августа 2021 года № 24105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30 ноября 2017 года № 170 (зарегистрировано в Реестре государственной регистрации нормативных правовых актов под № 7409).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