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d6fa" w14:textId="af9d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456 "О бюджете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августа 2021 года № 56. Зарегистрировано в Министерстве юстиции Республики Казахстан 18 августа 2021 года № 24027.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2021-2023 годы" от 28 декабря 2020 года № 456 (зарегистрировано в Реестре государственной регистрации нормативных правовых актов под № 9670)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5478211,2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2935792,0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44591,0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2466534,2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5902243,0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-423924,8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423924,8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7 523 096,9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7 523 096,9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