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cd0a" w14:textId="6edc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административной территории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июля 2021 года № 246. Зарегистрировано в Министерстве юстиции Республики Казахстан 3 августа 2021 года № 23807.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города Лисаковска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Лисаковска Костанайской области от 05.05.2025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административной территории города Лисаковска,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Лисаковска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возле строения № 6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 - торговый дом "Леал"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Верхнетобольская, возле строения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мясо, полуфабрикаты, овощи, фрукты), близлежащая инфраструктура - кафе "Океан"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возле строения №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(овощи, фрукты, ягоды), изделия ручной работы, близлежащая инфраструктура - рынок "Довлан"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Октябрьский, улица Алматинская, возле дома №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(овощи, фрукты, ягоды), близлежащая инфраструктура - торговый дом "Анара"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потребительского кооператива "Урожайное-1"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близлежащая инфраструктура - магазин "Дарья"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потребительского кооператива "Урожайное-2"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близлежащая инфраструктура - магазин "Дарья"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