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8c3b" w14:textId="2e78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городе Лисаковске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26 июля 2021 года № 247. Зарегистрировано в Министерстве юстиции Республики Казахстан 2 августа 2021 года № 23796. Утратило силу постановлением акимата города Лисаковска Костанайской области от 14 октября 2021 года № 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Лисаковска Костанайской области от 14.10.2021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475, акимат города Лисаковска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городе Лисаковске,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Лисаковске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6239"/>
        <w:gridCol w:w="3673"/>
      </w:tblGrid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Банковская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Больничная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Верхнетобольская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Горняков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Достық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Комсомольская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Мәңгілік Ел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Мира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Парковая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Пионерская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Промышленная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Строительная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Темирбаева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Труда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Набережная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Хлебозаводская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6 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"Заря"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"Рассвет"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"Планета"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"Тулпар"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"Восход"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№ 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№ 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№ 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№ 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№ 4 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№ 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№ 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аллея Академика К.И. Сатпаева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Мира, 33, парк Победы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зона Набережная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Больничный комплекс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Больничный городок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зона, промышленная коммунальная зона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13 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"Юпитер"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"Старт"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"Урал"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"Союз"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садоводческое общество "Урожайное-1"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садоводческое общество "Урожайное-2"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база отдыха "Алый парус"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зона Водоохранная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станция Майлина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Тобольская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Абая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Уральская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Алматинская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Горького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Горная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Буденного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Целинная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Жастар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Степная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Омарова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Набережная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переулок Майлина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переулок Дудина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переулок Спортивный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промышленная зона, промышленная коммунальная зона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садовое общество "Боксит"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Целинная, ряд Гаражный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