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b9a5" w14:textId="586b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456 "О бюджете города Лисаковска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19 марта 2021 года № 21. Зарегистрировано Департаментом юстиции Костанайской области 25 марта 2021 года № 9829.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Лисаковска на 2021-2023 годы" от 28 декабря 2020 года № 456 (опубликовано 30 декабря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9670)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Лисаковска на 2021-2023 годы,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4860877,0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2935792,0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44591,0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31294,0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1849200,0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4860943,8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40,2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-40,2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Шутаева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4 860 877,0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2 935 792,0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4 860 943,8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2 069 759,8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2 069 759,8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2 069 759,8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</w:t>
            </w:r>
          </w:p>
        </w:tc>
      </w:tr>
    </w:tbl>
    <w:bookmarkStart w:name="z4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-39 152,0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