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77b6" w14:textId="72e7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Аркалыка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24 декабря 2021 года № 77. Зарегистрировано в Министерстве юстиции Республики Казахстан 27 декабря 2021 года № 26101.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Аркалыка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10337549,0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2389217,7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30345,0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51731,0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7866255,3 тысяч тенге, из них объем субвенций – 2702066,0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10348472,0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12768,0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23829,0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11061,0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171248,0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171248,0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-194939,0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194939,0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23829,0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11061,0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182171,0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маслихата города Аркалыка Костанайской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на 2022 год предусмотрен объем субвенций в сумме 290402,0 тысяч тенге, передаваемых из бюджета города бюджетам сел и сельских округов города Аркалыка,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Ангарское – 17366,0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Восточное – 24708,0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Екидин – 20646,0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Жалгызтал – 17595,0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Жанакала – 19820,0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Коктау – 16812,0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Уштобе – 21051,0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Фурманово – 25300,0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Целинное – 18521,0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Ашутастинского – 32219,0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Каиндинского – 25199,0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Молодежного – 17775,0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Родинского – 33390,0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города на 2023 год предусмотрен объем субвенций в сумме 290924,0 тысяч тенге, передаваемых из бюджета города бюджетам сел и сельских округов города Аркалыка,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Ангарское – 18048,0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Восточное – 25095,0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Екидин – 21396,0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Жалгызтал – 17092,0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Жанакала – 19946,0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Коктау – 15064,0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Уштобе – 21319,0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Фурманово – 25571,0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Целинное – 17849,0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Ашутастинского – 32364,0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Каиндинского – 25362,0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Молодежного – 17395,0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Родинского – 34423,0 тысяч тенге.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на 2024 год предусмотрен объем субвенций в сумме 293668,0 тысяч тенге, передаваемых из бюджета города бюджетам сел и сельских округов города Аркалыка, в том числе: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Ангарское – 18537,0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Восточное – 25485,0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Екидин – 21514,0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Жалгызтал – 17458,0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Жанакала – 20077,0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Коктау – 15106,0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Уштобе – 21107,0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Фурманово – 25839,0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Целинное – 17994,0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Ашутастинского – 32830,0 тысяч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Каиндинского – 25756,0 тысяч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Молодежного – 17666,0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Родинского – 34299,0 тысяч тенге.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города на 2022 год предусмотрен объем целевых текущих трансфертов из республиканского бюджета в сумме 348426,5 тысяч тенге, из гарантированного трансферта из Национального фонда Республики Казахстан в сумме 755746,6 тысяч тенге.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города Аркалыка Костанайской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города на 2022 год предусмотрен объем целевых текущих трансфертов из областного бюджета в сумме 1885073,3 тысяч тенге.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города Аркалыка Костанайской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города на 2022 год предусмотрен объем целевых трансфертов на развитие из Национального фонда Республики Казахстан в сумме 208746,0 тысяч тенге, из гарантированного трансферта из Национального фонда Республики Казахстан в сумме 250000,0 тысяч тенге, из республиканского бюджета в сумме 258113,0 тысяч тенге.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7– в редакции решения маслихата города Аркалыка Костанайской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города на 2022 год предусмотрен объем целевых трансфертов из областного бюджета на развитие в сумме 320925,9 тысяч тенге.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– в редакции решения маслихата города Аркалыка Костанайской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города на 2022 год предусмотрен объем бюджетных кредитов из республиканского бюджета в сумме 23829,0 тысяч тенге, в том числе: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органам для реализации мер социальной поддержки специалистов в сумме 23829,0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города Аркалыка Костанайской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перечень бюджетных программ, не подлежащих секвестру в процессе исполнения бюджета города Аркалыка на 2022 год, не установлен.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2022 года.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7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2022 год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Аркалыка Костанайской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1 104 247,7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980 842,7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7 866 255,3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7 866 255,3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7 866 255,3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887 413,4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1 079 224,4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№77</w:t>
            </w:r>
          </w:p>
        </w:tc>
      </w:tr>
    </w:tbl>
    <w:bookmarkStart w:name="z8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2023 год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города Аркалыка Костанайской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2 501 482,3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8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2024 год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