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76eb" w14:textId="f257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февраля 2021 года № 15. Зарегистрировано Департаментом юстиции Костанайской области 25 февраля 2021 года № 9793.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города Аркалыка Костанайской области от 22.05.2025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Аркалыка Костанайской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4 мая 2020 года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9173).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