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5cbb" w14:textId="8205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Рудного от 28 октября 2016 года № 1378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22 сентября 2021 года № 1102. Зарегистрировано в Министерстве юстиции Республики Казахстан 29 сентября 2021 года № 24551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28 октября 2016 года № 1378 "Об установлении квоты рабочих мест для инвалидов" (зарегистрированное в Реестре государственной регистрации нормативных правовых актов под № 6707).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