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4158" w14:textId="b144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Рудном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11 июня 2021 года № 1. Зарегистрировано в Министерстве юстиции Республики Казахстан 14 июня 2021 года № 23022.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по согласованию с Рудненской городской территориальной избирательной комиссией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"Об образовании избирательных участков в городе Рудном" от 28 мая 2018 года № 7 (зарегистрированное в Реестре государственной регистрации нормативных правовых актов за № 7894);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"О внесении изменений в решение акима от 28 мая 2018 года № 7 "Об образовании избирательных участков в городе Рудном" от 14 марта 2019 года № 1 (зарегистрированное в Реестре государственной регистрации нормативных правовых актов за № 8303).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Рудного после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Рудного.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Рудненской городской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мая 2021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Рудного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акима города Рудного Костанайской области от 26.05.2023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128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Батищева-Тарасова, дома № 22, 24, 26, 28, 30, 32, 34, 36, 38, 40, 42, 44, 46, 48, 50, 52, 54, 56, 58, 60; улица Дзержинского, дома № 28, 30, 32, 34, 36, 38, 40, 42, 44, 46, 48, 50, 52, 54, 56, 58, 60, 62, 64, 66, 68, 77, 79, 81, 83, 85, 87, 89, 91, 93, 95, 97; улица Ломоносова, дома № 94, 96, 98, 100, 102, 104, 106, 108, 110, 112, 114, 116, 118, 120, 122, 124, 126, 128, 130, 132, 134, 136, 138; улица Л. Чайкиной, дома № 57, 59, 61, 63; улица Мира, дома № 19, 21, 23, 25, 26, 27, 28, 29, 30, 31, 32, 33, 34, 35, 36, 37, 38, 40, 41, 42, 43, 44, 45, 46, 47, 48, 49, 50, 51, 52, 53, 54, 55, 56, 57, 58, 60, 62, 64, 66, 68, 70, 72, 74, 76; улица Молодая Гвардия, дома № 27, 29, 31, 33, 35, 37, 39, 41, 43, 45, 47, 48, 49, 50, 51, 52, 53, 54, 55, 56, 57, 58, 59, 60, 61, 62, 63, 64, 65, 66, 67, 68, 70, 72, 72/1, 74, 76, 78, 80, 82, 84, 86, 88; улица Пушкина, дома № 42, 44, 46, 48, 49, 50, 51, 52, 53, 54, 55, 56, 57, 58, 59, 60, 61, 62, 63, 64, 66, 67, 68, 69, 70, 71, 72, 73, 74, 75, 76, 77, 78, 79, 80, 81, 82, 83, 84, 85, 86, 87, 88, 89, 90, 91, 92, 93, 94, 95, 96, 97; улица Свердлова, дома № 54, 56, 58, 60, 62, 64, 66, 68, 70, 72, 74, 76, 78, 80, 82, 84, 86, 88, 90, 92, 94, 96, 98, 100, 102; улица Шевченко, дома № 47, 49, 51, 53, 55, 57, 59, 61, 63, 64, 65, 66, 67, 68, 69, 70, 71, 72, 73, 74, 75, 76, 77, 78, 79, 80, 81, 82, 83, 84, 85, 86, 87, 88, 89, 90, 91, 92, 93, 94, 95, 96, 97, 98, 99, 100, 101, 102, 104, 105, 106, 107, 108, 109, 110, 111, 112, 113, 114, 115, 116, 117, 118, 119, 120, 121, 123, 125; переулок Абая, дома № 1, 3, 4, 5, 7, 7/1, 8, 9, 10, 11, 12, 13, 14, 15, 17, 19, 21, 23, 25, 27, 29, 31; переулок Второй, дома № 1, 2, 3, 4, 5, 6; переулок Гастелло, дома № 1, 2, 4, 6, 8, 10, 12, 14; переулок Герцена, дома № 2, 4, 6, 8, 10; переулок Демьяна-Бедного, дома № 2, 4, 4б, 6, 8, 10; переулок Джамбула, дома № 1, 2, 3, 4, 5, 6, 7, 8, 9, 10, 11, 12, 13, 14, 15, 17, 19, 21; переулок Достоевского, дома № 1, 2, 3, 4, 5, 6, 7, 8, 9, 10, 11, 12, 13, 14, 15, 17; переулок Зеленый, дома № 1, 3, 5, 7; переулок Космодемьянской, дома № 1, 2, 3, 4, 5, 6, 7, 8, 9, 10, 11, 13, 15, 17; переулок Крупской, дома № 1, 2, 3, 4, 5, 6, 7, 8, 9, 10, 11, 12, 13, 14; переулок Лермонтова, дома № 1, 2, 3, 4, 5, 6, 7, 8, 9, 10, 12; переулок Макаренко, дома № 1, 2, 3, 4, 5, 6, 7, 8, 9, 10, 11, 12, 14, 16, 18, 20, 22, 24, 26, 28; переулок Матросова, дома № 1, 2, 3, 4, 5, 6, 8; переулок Некрасова, дома № 1, 2, 3, 4, 5, 6, 7, 8, 9, 10, 11, 12, 13, 14, 15, 16; переулок Островского, дома № 1, 2, 3, 4, 5, 6, 7, 8, 9, 10, 11, 12, 13, 14, 15, 16, 18, 19, 20, 22, 24, 26, 28; переулок Пятый, дома № 1, 2, 3, 4, 5, 6, 7, 8, 9, 11, 13, 15, 17, 19; переулок Салтыкова-Щедрина, дома № 1, 2, 3, 5, 6, 7, 9, 11, 13, 15, 17, 19, 21, 23, 25, 27; переулок Третий, дома № 1, 3, 5, 7, 9; переулок Урицкого, дома № 2, 4, 6, 8, 10, 12, 14; переулок Четвертый, дома № 1/1, 1, 2, 3, 4, 5, 6, 7, 8, 10; переулок Школьный, дома № 1, 3, 5, 7, 9, 11, 13.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Свердлова, строение № 62, здание коммунального государственного учреждения "Общеобразовательная школа № 11 отдела образования города Рудного" Управления образования акимата Костанайской области.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Гоголя, дома № 1, 2, 3, 4, 5, 6, 7, 8, 9, 10, 11, 12, 13, 14, 15, 16, 18, 20; улица Горняков, дома № 54, 56, 60, 62; улица Кирова, дома № 2, 3, 4, 5, 6, 7, 8, 9, 10, 11, 13, 15; улица Ленина, дома № 36, 38, 40, 42, 44, 46, 48, 48/2, 50, 50а; улица Мира, дома № 16, 18, 20, 22; улица Свердлова, дома № 41, 43, 45, 47, 49, 51, 53, 55, 57, 59, 61, 61а, 63, 65, 67, 69, 71, 73, 75, 77, 79, 81; улица Шевченко, дома № 127, 129, 131, 133, 135, 137, 139, 141, 143, 145, 147, 149; переулок Алма-Атинский, дома № 1, 2, 3, 4, 5, 6, 7, 8, 10; переулок Кольцова, дома № 1, 2, 3, 4, 5, 6, 7, 8, 9, 10, 11, 12; переулок Павловский, дома № 1, 2, 3, 4, 5, 6, 7, 8, 9, 10, 11; переулок Первый, дома № 2, 3, 4, 6, 8, 10, 12, 14, 18; переулок Тарана, дома № 1, 3, 5, 7, 9, 11, 13, 17, 17/1, 17/2, 23, 25, 27, 29, 31; переулок Чернышевского, дома № 1, 2, 3, 4, 5, 6, 7, 8, 9, 10, 11, 13, 14, 16, 18, 20, 22, 24, 26, 28, 30, 32, 34.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Ленина, строение № 34, здание коммунального государственного казенного предприятия "Рудненский политехнический колледж" Управления образования акимата Костанайской области.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Горняков, дома № 21, 25, 33, 35, 37, 48; улица Дзержинского, дома № 4, 6, 8, 14, 16, 17, 18, 20, 21, 22, 23, 24, 25; улица Ленина, дома № 18, 20, 22, 28, 32; улица Мира, дома № 3, 4, 5, 6, 7, 8, 10, 11, 13, 15; улица Пионерская, дома № 8, 18, 20, 22, 24, 26, 28, 30; улица Свердлова, дом № 39; улица 40 лет Октября, дома № 30, 36, 38; переулок Короленко, дома № 1, 2, 3, 4, 5, 6, 7, 8, 9, 10, 11, 12, 13, 14, 15, 16, 17, 18; переулок Первомайский, дома № 1, 3, 5, 7, 8, 9, 11, 13, 15, 17, 17а, 19; переулок Толмачева, дома № 2, 4, 6, 7, 8, 10, 12, 14, 16, 18.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Ленина, строение № 30, здание коммунального государственного казенного предприятия "Рудненский музыкальный колледж" Управления образования акимата Костанайской области.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Восточная, дома № 1, 2, 7, 12, 14, 14а, 18, 20; улица им. Марите-Бежите, дома № 9, 11, 13, 15, 17, 19, 21, 23, 25, 27, 29, 31, 33; улица Костанайская, дома № 2, 2а, 2б, 2в, 4, 6; улица Ленина, дома № 1, 9, 41, 55, 57, 59, 61, 63, 65; улица Сеченова, дом № 8.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Парковая, дом № 12, здание коммунального государственного учреждения "Рудненская городская детско-юношеская спортивная школа № 2" Управления физической культуры и спорта акимата Костанайской области.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Восточная, дома № 2, 13; улица Гаражная, дома № 1, 2, 3, 5, 12; улица Костанайская, дома № 8, 10, 12, 16, 18; улица Парковая, дома № 2а, 2б, 4, 5, 7, 7а, 9, 10, 11, 12, 12а, 13, 15, 17, 19, 19а, 20а, 21, 21а, 23, 23а, 25, 25/1, 27, 27/1, 29, 31, 33, 35, 37, 39; улица Ромашковая, дома № 2, 5, 6, 7, 11; улица Розовая, дома № 1, 2, 4, 6, 7, 9, 11, 13, 15, 16; улица Сеченова, дом № 7; переулок Громовой, дома № 2, 2а, 3, 4, 5, 6, 7, 8, 9, 10, 12, 13, 14, 15, 17; переулок Набережный, дома № 1, 2, 3, 4, 5, 6, 7, 8, 9, 10, 11, 12, 13, 15, 17, 20; переулок Панфилова, дома № 1, 2, 3, 4, 5, 6, 7, 8, 9, 11, 12, 13, 14, 15, 16, 17, 18, 19, 21, 22, 23, 25, 27, 29, 31; переулок Речной, дома № 1, 2, 3, 4, 5, 6, 7, 8, 9, 10, 12; переулок Шахтерский, дома № 1, 2, 3, 4, 5, 6, 7, 9, 11, 13.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Горького, дом № 60, здание коммунального государственного казенного предприятия "Рудненский колледж технологии и сервиса" Управления образования акимата Костанайской области.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Горького, дома № 53, 55, 57, 59, 61, 63, 65, 67, 69, 71, 73, 75, 81; улица им. Марите-Бежите, дома № 50, 52, 54, 56, 58, 60, 62, 64, 66, 68, 70, 74, 82, 84; улица Ленина, дома № 69, 71, 75, 77; улица Парковая, дома № 30, 43, строение № 41; улица Сеченова, дома № 38, 40, 42а, 44, 46, 48; улица Тобольская, дома № 1, 3, 4, 5, 6, 8, 9, 10, 11, 12, 13, 14, 16, 18.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Ленина, дом № 73, здание коммунального государственного учреждения "Гимназия № 2 отдела образования города Рудного" Управления образования акимата Костанайской области.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Горького, дома № 56, 58, 66, 68, 70; проспект Космонавтов, дома № 3, 5, 7, 9, 11, 13, 15, 17, 19, 25; улица Ленина, дома № 83, 85, 89, 91; улица Парковая, дома № 36, 38, 40, 42, 44.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Парковая, строение № 34, здание коммунального государственного учреждения "Общеобразовательная школа № 13 отдела образования города Рудного" Управления образования акимата Костанайской области.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Космонавтов, дома № 4, 6, 8, 16, 20, 24, 26, 28; улица Горняков, дома № 43, 45, 49, 51, 53, 53а, 55; улица Ленина, дома № 97, 101, 103, 105; улица Парковая, дома № 48, 50, 54, 56, 58, 60.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Ленина, строение № 99, здание коммунального государственного учреждения "Общеобразовательная школа имени Міржақыпа Дулатұлы отдела образования города Рудного" Управления образования акимата Костанайской области.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Гагарина, дом № 3, улица Горняков, дома № 68, 72, 82, 84, 86, 90, 92, 94; улица Ленина, дома № 111, 113, 113а, 115, 117, 123, 125, 127, 129, 131, 133, 137, 141, 145, 147, 149; улица Парковая, дома № 62, 64.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Горняков, дом № 76, здание коммунального государственного учреждения "Общеобразовательная школа № 14 имени Дм. Карбышева отдела образования города Рудного" Управления образования акимата Костанайской области.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Гагарина, дома № 9, 9а, 13, 15, 17, 19, 21; улица Парковая, дома № 68, 70, 72, 74, 76, 78, 82, 84, 88, 90, 92, 92а, 94, 96, 98, 100, 102.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Парковая, строение № 104, здание коммунального государственного учреждения "Общеобразовательная школа № 17 отдела образования города Рудного" Управления образования акимата Костанайской области.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Гагарина, дома № 4а, 6, 8, 12, 12а; улица Парковая, дома № 106, 108, 110, 110а, 112, 114, 114а; улица Фрунзе, дома № 1а, 3, 5, 7, 9а, 11, 13, 15, 17, 19.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Ленина, строение № 151, здание коммунального государственного казенного предприятия "Рудненский горно-технологический колледж" Управления образования акимата Костанайской области.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Ленина, дома № 153, 153а, 155, 157, 159, 161, 163, 165, 167, 169, 173, 175, 177, 181, 183, 185; улица Фрунзе, дома № 4, 6, 8, 10, 12.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Фрунзе, строение № 16, здание коммунального государственного учреждения "Гимназия № 21 отдела образования города Рудного" Управления образования акимата Костанайской области.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И. Франко, дома № 1, 3, 7, 9, 11, 15, 17, 21, 23; улица Парковая, дома № 118, 120; улица Фрунзе, дома № 20, 22, 24.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Фрунзе, строение № 16, здание коммунального государственного учреждения "Гимназия № 21 отдела образования города Рудного" Управления образования акимата Костанайской области.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Ленина, дома № 187, 187а, 189, 191, 193, 195, 197, 201, 203, 205, 207; улица 50 лет Октября, дома № 19, 23, 25, 27.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строение № 9, здание коммунального государственного учреждения "Общеобразовательная школа имени Ахмета Байтұрсынұлы отдела образования города Рудного" Управления образования акимата Костанайской области.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И. Франко, дома № 2, 4, 6, 8, 10, 12, 16, 18а, 18б, 18в, 22, 24; улица 50 лет Октября, дома № 5, 7, 11, 15, 17.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И. Франко, строение № 32, здание коммунального государственного учреждения "Школа-гимназия № 10 отдела образования города Рудного" Управления образования акимата Костанайской области.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И. Франко, дома № 26, 28, 30; улица Кирпичная, дома № 1, 2, 3, 4, 5, 6, 7, 8, 10, 11, 12, 13, 62; улица Космынина, дома № 8, 64, 66, 68, 69, 70, 71, 72, 74, 76, 77/1, 79, 81, 83, 84, 85, 86, 88, 89, 90, 91, 92, 93, 94, 96, 97, 98, 99, 100, 101, 102, 104, 105, 107, 109, 111; улица Парковая, дома № 124, 124а, 126, 128, 130, 132, 134; улица Фролова, дома № 11, 13, 13/2, 20, 22, 24, 26, 28, 30, 32, 33, 34, 36, 37, 37/1, 38, 39, 40, 42, 43, 43/1, 43/2, 44, 45, 47, 48, 49, 51, 52, 53, 54, 55, 56, 58, 59, 60, 62, 63, 65, 67, 69, 71, 73, 75, 77, 79, 81, 83, 85, 89, 91, 95, 99, 101, 101а, 103, 105, 107, 109, 109а, 111, 111а, 115, 117; улица Хуторская, дома № 7, 8, 9; улица 50 лет Октября, дома № 1, 1а, 3, 3а; переулок Рыбацкий, дома № 2, 3, 4; переулок Янтарный, дома № 1, 3, 4, 7.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И. Франко, строение № 32, здание коммунального государственного учреждения "Школа-гимназия № 10 отдела образования города Рудного" Управления образования акимата Костанайской области.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Балыктинская, дома № 37, 38, 38/2, 38/3, 39, 40, 41, 43, 44, 45, 46, 47, 48, 51, 52, 62; улица Бассейная, дома № 1, 1/1, 2, 3, 4, 5, 6, 7, 8, 9, 10, 11, 12, 13, 14, 15, 18, 20, 22, 23, 32, 33, 34, 35, 38, 40; улица Вербная, дома № 1, 6, 13, 15, 17; улица Восстания, дома № 1, 2, 3, 5, 6, 8, 13, 19, 30; улица Известковая, дома № 1, 2, 3, 5, 8; улица Ковыльная, дома № 7, 14, 15; улица Ленина, дома № 209, 211, 213а, 213б, 215, 217, 225, 231, 233, 235, 245, 253, 265, 267, 271, 295; улица Майская, дома № 8, 10, 12, 14; улица Минеральная, дома № 6, 7; улица Невская, дома № 7, 8, 9, 12, 14, 18; улица Нижняя, дома № 3, 8, 9, 14, 16, 17, 18, 19, 20, 21, 22, 26, 28; улица Озерная, дома № 1, 3, 6, 7, 8, 10, 12, 15, 21; улица Песчаная, дома № 1, 6, 7, 8, 10, 11, 14, 15, 16, 17, 18, 19, 20, 22, 24, 25, 26, 28, 29, 30, 37, 43, 47, 49, 84; улица Поселковая, дома № 2, 2/2, 2/4, 3, 4, 5, 6, 8, 9, 10, 11, 14, 15, 16, 17, 19, 23, 27, 31, 33, 37, 39, 46; улица Российская, дома № 1, 2, 3, 4, 6, 9, 15; улица Славы, дома № 2, 4, 5, 11, 12, 13; улица Труда, дома № 1, 2, 3, 4, 5, 6, 8, 10; улица Фролова, дома № 64, 66, 68, 72, 76, 88, 90, 94, 96, 98, 100, 102, 104, 108, 110, 112, 122, 124, 126, 128; улица Хрустальная, дома № 2, 5, 6, 7, 8, 9, 10, 11, 12, 14; улица Хуторская, дома № 1, 2, 3, 4, 5, 6; улица 50 лет Октября, дома № 2, 4, 6, 6а, 6б, 6в, 8, 10, 12, 14, 16, 18, 20, 22, 24, 28, 30, строение № 32; переулок Космический, дома № 1, 2, 3, 4, 6, 7, 8, 9, 10; переулок Глинный, дома № 1, 2, 3, 5, 6, 7, 8, 9, 12, 13, 14; переулок Летний, дом № 6; переулок Камышный, дом № 5.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строение № 34, здание коммунального государственного казенного предприятия "Рудненский социально-гуманитарный колледж имени И.Алтынсарина" Управления образования акимата Костанайской области.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дома № 1, 3, 5, 7, 9, 11, 13, 15, 19, 21, 25, 27, 29, 31, 33, 35, 37, 39; улица П. Корчагина, дома № 103, 105, 107, 109, 111, 113.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проспект Комсомольский, строение № 15, здание коммунального государственного учреждения "Общеобразовательная школа имени Абая отдела образования города Рудного" Управления образования акимата Костанайской области.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П. Корчагина, дома № 70, 72, 74, 78, 80, 82, 84, 86, 88, 90, 92; улица 50 лет Октября, дома № 43, 45, 47, 55, 55а, 57, 59, 59а, 61а.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дом № 63, здание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дома № 6, 8, 10, 12, 14; улица 50 лет Октября, дома № 29, 31, 35, 37, 39.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проспект Комсомольский, строение № 24, здание коммунального государственного учреждения "Гимназия № 5 отдела образования города Рудного" Управления образования акимата Костанайской области.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дома № 16, 18, 20, 22, 26, 28, 30, 32, 34, 36, 40.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проспект Комсомольский, строение № 24, здание коммунального государственного учреждения "Гимназия № 5 отдела образования города Рудного" Управления образования акимата Костанайской области.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Азиатская, дома № 1, 5, 7, 8, 9, 11, 15, 17, 19; улица Балыктинская, дома № 1, 3, 4, 5, 6, 8, 9, 10, 11, 12, 13, 16, 17, 18, 21, 23, 24, 25, 28, 29, 33, 36; улица Гранитная, дома № 3, 5, 6, 13; улица Казахстанская, дома № 5, 7, 13, 15, 18; улица Качарская, дома № 1, 2, 2/1, 3, 4, 5, 6, 7, 8, 9, 10, 16, 18, 20, 22; улица Ленина, дома № 70, 70а, 70б, 72, 74, 78, 80, строение № 68; улица Мужества, дома № 8, 14, 16, 18, 35; улица Непокорных, дома № 1, 2, 3, 9, 10, 17, 21; улица Ольховая, дома № 2, 6, 7, 8, 9, 10, 12, 16, 18, 22, 27, 29, 32, 35, 37, 39, 43, 45; улица П. Корчагина, дома № 125, 127, 129, 131, 139, 141, 143, строение № 117; улица Сарбайская, дома № 5, 8, 10, 12, 27, 29, 31, 34; улица Светлая, дома № 1/3, 3, 4, 6, 8, 10, 12, 13, 17, 27, 29; улица Сосновая, дома № 2, 3, 6, 8, 11, 14, 15, 18, 20, 21, 22, 24, 25, 31; улица Средняя, дома № 1, 2, 7, 10, 12, 13; улица Тургайская, дома № 10, 13, 14, 15, 16, 17, 18, 25, 30/1, 33, 37; улица Уральская, дома № 2, 4, 9, 11, 12, 14, 18, 32, 34, 36, 40, 42, 48, 56; улица Художников, дома № 1, 2, 3, 4, 5, 6, 7, 8, 9, 11, 12, 14, 15, 16, 17, 19, 20, 22, 25, 27; улица Энергетиков, дома № 1, 2, 3, 4, 5, 7, 8, 11, 12, 14, 15, 19, 20, 22, 24, 26; переулок Изумрудный, дома № 1, 2, 6; переулок Ореховый, дома № 1, 3, 8, 9, 14; переулок Рубиновый, дома № 4, 5, 6, 8, 9, 10, 11, 12, 13, 22, 24, 26; улица 1 линия, дома № 3, 5; улица 2 линия, дома № 3, 4, 5, 6; улица 3 линия, дома № 2, 4, 5; улица 4 линия, дома № 4, 6; улица 5 линия, дом № 3.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П. Корчагина, строение № 153, здание коммунального государственного учреждения "Школа-гимназия № 7 имени Беимбета Майлина отдела образования города Рудного" Управления образования акимата Костанайской области.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П. Корчагина, дома № 100, 102, 104, 104а, 106, 108, 110, 112, 162, 164, 166; улица 50 лет Октября, дома № 40, 40а, 44, 56, 56а, 58, 60, строения № 38, 58а.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строение № 52/54, здание некоммерческого акционерного общества "Рудненский индустриальный институт", учебный корпус.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50 лет Октября, дома № 49, 51, 53, 66, 68, 70, 72, 80, 82, 84, 86а, 90, 92, 94, 96, 98.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строение № 76, здание коммунального государственного учреждения "Школа-лицей № 4 отдела образования города Рудного" Управления образования акимата Костанайской области.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Арман, дома № 1, 2, 3, 4, 5, 6, 7, 8, 9, 10, 11, 12, 13, 14, 15, 16, 17, 18, 19, 22, 24, 25, 26, 27, 28, 28а, 29, 30, 31, 32, 33, 34, 35, 36, 37, 38, 39, 40, 41, 42, 44, 45, 46, 47, 48, 49, 50, 51, 52, 53, 54, 55, 56, 57, 58, 59, 60, 61, 62, 63, 64, 66, 67, 68, 69, 71, 72; улица Виноградная, дома № 27, 29, 31, 33; улица Дружбы, дома № 3, 4, 5, 6, 7, 8, 9, 10; улица Казак-Тили, дома № 12, 15, 16, 17, 18, 19, 21; улица Ленинградская, дома № 2, 3, 4, 5, 6, 7, 8, 10, 11, 12, 14, 15; улица Московская, дома № 2, 4, 6, 7, 8, 10, 11, 13, 19, 25; улица Новоселов, дома № 1, 2, 3, 4, 5, 6, 7, 8, 9, 10, 11, 12, 13, 14, 15, 16, 17, 18, 19, 20, 21, 23, 24, 25, 26, 27, 28, 29, 30, 31, 32, 33, 34, 36, 37, 38, 39, 40, 42, 43, 46, 47, 50, 51, 52, 53, 55, 56, 57, 58, 59, 60, 62, 64, 66, 68, 70; улица Промышленная, дома № 1, 7, 8, 9, 10, 11, 12, 13, 15, 16, 19, 20, 25, 26, 27, 28, 29, 30, 32, 33, 34, 35, 36, 37, 38, 40, 41, 43, 44, 45, 46, 47, 48, 49, 50; улица Сандригайло Н.Ф., дома № 62, 62а, 64, 66, 70, 72, 74, 77, 79, 81, 83, 85, 87, 89, 91, 93, 95, 97, 101, 103, 105, 107, 109, 111, 113, 121, 125, 127, 157, 159, 161; улица Сары–Арка, дома № 1, 2, 3, 6, 7, 8, 10, 11, 12, 13, 14, 15, 16, 17, 19, 20, 21, 22, 23, 24, 26, 27а, 28, 29, 30, 31, 32, 33, 34, 35, 36, 37, 38, 39, 40, 41, 42, 43, 44, 46, 47, 48, 49, 50, 51, 52, 53, 54, 55, 56, 57, 58, 60, 61, 62, 63, 64, 65, 66, 67, 68, 69, 71; улица Спортивная, дома № 2, 6, 8, 10, 12, 14, 16, 18, 20; улица 50 лет Октября, дома № 76а, 102в, 102г; переулок ЗвҰздный, дома № 3, 4, 5, 7, 8, 9, 10; переулок Кооперативный, дома № 1, 2, 3, 4, 5, 6, 10; переулок Первоцелинников, дома № 16, 18, 19, 20, 21, 22, 23, 25; переулок Рябиновый, дома № 2, 3, 4, 5, 6, 7, 8, 9, 10; переулок Степной, дома № 3, 4, 5, 6, 7, 9; переулок Яблоневый, дома № 3, 4, 5, 6, 7, 8, 9, 10.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строение № 76, здание коммунального государственного учреждения "Школа-лицей № 4 отдела образования города Рудного" Управления образования акимата Костанайской области.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Сандригайло Н.Ф., дома № 58, 60; улица 50 лет Октября, дома № 88а, 102, 102б, 104, 106, 108, 110, 112, 114.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строение № 76, здание коммунального государственного учреждения "Школа-лицей № 4 отдела образования города Рудного" Управления образования акимата Костанайской области.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П. Корчагина, дома № 114, 116, 118, 120, 122, 124, 126, 128, 130, 132, 134, 136, 138, 140, 142, 150, 152, 154, 158.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П. Корчагина, дом № 168, здание коммунального государственного учреждения "Общеобразовательная школа № 3 отдела образования города Рудного" Управления образования акимата Костанайской области.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Качарская, дома № 25, 27, 29, 31, 33, 37, 39; улица П. Корчагина, дома № 160, 178, 180, 182, 184, 186, 188, 190, 192, 194.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П. Корчагина, дом № 168, здание коммунального государственного учреждения "Начальная школа № 9 отдела образования города Рудного" Управления образования акимата Костанайской области.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Бокситовая, дома № 1, 5, 9, 11, 13, 15, 21, 23, 28; улица Васильковая, дома № 1, 2, 3, 5, 6, 7, 8, 10, 11, 12, 13, 14, 15, 16, 17, 18, 20, 21, 22, 23, 24, 25, 27, 28, 29, 30, 31, 32, 33, 35, 36, 38, 43, 44, 45, 47, 49, 53, 55, 56, 57, 58; улица Верхняя, дома № 1, 3, 4, 5, 7, 8, 9, 11, 13, 14, 15, 17, 19, 23, 27, 56, 74, 94; улица Заводская, дома № 1, 2, 3, 5, 8, 10, 11, 12, 14, 16; улица Индустриальная, дома № 1, 3, 4, 5, 6, 7, 9, 11, 12, 14, 15, 17, 18, 23, 27, 29, 30, 30/1, 31, 32, 33, 35, 41, 47; улица Карьерная, дома № 1, 2, 3, 5, 6, 7, 8, 9, 10, 11, 14, 16, 18, 20, 20/1, 22, 27, 28, 30, 32, 34, 36, 38, 40, 42, 44, 46, 48, 54, 58, 60, 62, 64, 68, 70, 72; улица Качарская, дома № 26, 30, 32, 34, 38, 40, 41, 42, 44, 45, 46, 47, 48, 49, 50, 51, 52, 53, 54, 56, 58, 60, 62, 64, 66, 70, 72, 72а, 74, 80, 82, 84, 86, 88, 90, 92, 94, 98, 100; улица Лесная, дома № 11, 13, 14, 15, 18, 20, 22, 22а, 26, 28, 31, 32, 34, 38, 49, 50, 52, 54, 55, 56, 57, 58, 59, 60, 61, 63, 65, 66, 67, 68, 69, 70, 71, 73; улица Лесопарковая, дома № 2, 5, 6, 7, 8, 10, 11, 12, 15; улица Магнитная, дома № 3, 5, 7, 8, 12, 15, 16, 17, 18, 19, 20, 22, 23, 24, 25; улица П. Корчагина, дома № 170, 172, 174; улица Сандригайло Н.Ф., дома № 86, 88, 90, 92, 94, 96, 98, 100, 104, 106, 108, 110, 114, 116, 118, 124, 126, 128, 132, 134, 136, 142, 144, 146, 150, 152, 157, 159, 161; улица Тупиковая, дома № 1, 2, 3, 8; улица Фабричная, дома № 1, 6, 7, 8, 10, 11, 12, 13, 15, 18, 20, 21; улица Цветочная, дома № 1, 2, 3, 4, 5, 7, 8, 9, 10, 11, 16, 17, 19, 21, 22, 24, 26; переулок Лебединый, дома № 1, 2, 3, 4, 5, 6, 7, 8, 9, 10, 11, 12, 13, 14, 15, 16, 17, 18, 21, 22, 28, 29, 44; переулок Литейный, дома № 3, 4, 5, 7, 8, 9, 10, 11, 13, 88; переулок Малиновый, дома № 4, 6, 7, 21, 25, 27, 29; переулок Морской, дома № 2, 3, 5, 41; переулок Тенистый, дома № 1, 2, 4, 5, 6, 8, 9, 11, 12; переулок Торцовый, дома № 1, 2, 3, 5, 7, 9, 10, 11.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П. Корчагина, дом № 168, здание коммунального государственного учреждения "Общеобразовательная школа № 3 отдела образования города Рудного" Управления образования акимата Костанайской области.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1, дома № 16, 17, 18, 21, 23, 24, 26, 27, 45, 46, 65; микрорайон 2, дома № 65, 75, 76, 83а.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Качар, 1 микрорайон, строение № 26/1, здание коммунального государственного учреждения "Качарская общеобразовательная школа № 1 отдела образования города Рудного" Управления образования акимата Костанайской области.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1, дома № 40, 41, 42, 47, 48; микрорайон 2, дома № 69а, 69б, 70а, 70б, 71, 72, 73, 74, 87.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Качар, 2 микрорайон, строение № 73/2, здание коммунального государственного учреждения "Общеобразовательная школа имени Әлихана Бөкейхана отдела образования города Рудного" Управления образования акимата Костанайской области.</w:t>
      </w:r>
    </w:p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1, дома № 1, 2, 3, 6, 7, 8, 9, 14, 15; микрорайон 2, дома № 77, 78, 79, 80, 82; улица Первостроителей, дома № 2, 4, 6, 7, 8, 9, 10, 12, 24; улица Привольная, дома № 1, 1а, 3, 3а, 4, 5а, 6, 7, 7а, 8, 9, 9а, 10, 11, 11а, 12, 13, 14, 15, 16, 18, 19, 20, 21, 23, 24, 25, 26, 33; улица Степная, дома № 1, 2, 3, 4, 5, 6, 7, 8, 9, 10, 11, 12, 14, 15, 17, 18, 19, 20, 21, 22, 23, 24, 25, 26, 27, 28, 47, 52, 53, 57, 58, 80, 83, 84, 86, 90; улица Солнечная, дома № 1, 2, 3, 4, 5, 6, 7, 8, 9, 10, 11, 15, 16, 18, 19; улица Хлебозаводская, дома № 1, 3, 5, 7, 9, 13, 15, 19, 23, 99, 102, 103; переулок Тихий, дома № 1, 2, 3, 6, 7, 8, 9; квартал 1, дома № 5, 7, 8, 11, 12, 15, 16; квартал 2, дома № 6, 8, 10/1, 12, 18, 20, 22, 23, 25, 27, 28, 31; квартал 3, дом № 10; квартал 6, дома № 7, 9.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Качар, 1 микрорайон, строение № 1/1, здание коммунального государственного казҰнного предприятия "Дом культуры "Юность" посҰлка Качар" государственного учреждения "Аппарат акима посҰлка Качар".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3, дома № 3, 4, 5, 6, 7, 8, 14, 14а, 15, 16, 17, 18, 19, 20, 21, 22, 24, 29.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Качар, 2 микрорайон, строение № 73/2, здание коммунального государственного учреждения "Общеобразовательная школа имени Әлихана Бөкейхана отдела образования города Рудного" Управления образования акимата Костанайской области.</w:t>
      </w:r>
    </w:p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Горняцкий.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Горняцкий, улица Академика Сатпаева, строение № 24, здание государственного учреждения "Аппарат акима поселка Горняцкий" акимата города Рудного.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Перцевка.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село Перцевка, улица Юбилейная, строение № 38, здание коммунального государственного учреждения "Перцевская основная средняя школа отдела образования города Рудного" Управления образования акимата Костанайской области.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Железнодорожная, дома № 1, 2, 4, 6, 7, 8, 9, 10, 12, 14, 15, 16, 18, 19, 22, 23, 25, 26, 27, 28, 29, 31, 32, 33, 34, 35, 36, 38, 40, 41, 43; улица Октябрьская, дома № 4, 5, 6, 10; улица Первомайская, дома № 3, 5, 7, 8, 9, 11, 12, 13, 14, 15, 19; улица Привокзальная, дома № 1, 2, 3, 4, 5, 6, 7, 9, 11, 13, 15, 16, 16а, 17, 19, 20, 21, 22, 23, 27, 31, 33, 35, 37, 39, 41, 43, 45, 47, 49, 51; улица Садовая, дома № 2, 4, 6, 7, 8, 14, 18, 20, 20а, 22; улица Тимирязева, дома № 1, 2, 3, 4, 5, 6, 7, 8, 9, 11, 12, 13, 13а, 14, 15, 16, 17, 18; улица Чкалова, дома № 1, 3, 5, 15, 46, 47, 49, 51, 53; переулок Восточный, дома № 1, 2, 3, 4, 5, 6, 7, 11, 13, 14, 15, 16; переулок Привокзальный, дома № 1, 2, 3, 4, 5, 6, 7, 8, 9, 10.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Садовая, строение № 16, здание коммунального государственного учреждения "Основная средняя школа № 20 отдела образования города Рудного" Управления образования акимата Костанайской области.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Сандригайло Н.Ф., дома № 49, 51, 53, 55, 57, 59, 61, 63/1, 65, 67, 69; улица 50 лет Октября, дома № 116, 128, 130, 132, 134.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50 лет Октября, дом № 63, здание коммунального государственного учреждения "Средняя школа № 12" акимата города Рудного.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Алтынсарина, дома № 3, 4, 5, 6, 7, 9, 10, 11, 12, 13, 14, 15, 16, 16а, 16б, 17, 18, 19, 20, 21, 22, 23, 24, 25, 26, 27, 28, 29, 30, 31, 31а, 32, 33, 34, 35, 36, 37, 38, 39, 40, 41, 42, 43, 44, 45, 46, 47, 48, 49, 50, 51, 52, 53, 55, 56, 57, 58, 59, 60, 61, 62, 63, 64, 65, 66, 67, 68, 69, 70, 71, 72, 73, 74, 75, 76, 77, 78, 79, 80, 81, 82, 84, 86, 87, 88, 89, 90, 92, 93, 94, 95, 97, 99, 101, 103, 105, 107, 109, 111, 113, 115, 117, 119, 120, 121, 123, 125, 127, 129, 131, 133, 135, 137, 139, 141, 143, 145, 147, 149, 151, 153, 155, 157, 159, 161, 163, 167, 169, 171; улица В.И. Комарова, дома № 1, 2, 3, 4, 5, 6, 7, 8, 9, 10, 11, 12, 13, 14, 15, 16, 17, 18, 19, 20, 21, 22, 23, 24, 25, 26, 27, 28, 29, 30, 31, 32, 33, 34, 35, 36, 37, 38, 39, 40, 41, 42, 43, 44, 45, 46, 48; улица В.М. ЧекмарҰва, дома № 1, 2, 3, 4, 5, 7, 8, 9, 10, 11, 12, 13, 14, 15, 16, 17, 18, 20, 22, 23, 25, 27, 29, 31, 33, 35, 37, 39, 41, 43, 45, 47, 49, 51, 53; улица Мира, дома № 130, 132, 134а, 134, 136, 138, 140, 142, 144, 146, 148, 150, 152, 154, 156, 158, 160, 162, 164, 166, 168, 170; улица Орджоникидзе, дома № 1, 2, 4, 5, 7, 9, 10, 10а, 11, 12, 13, 14, 15, 16, 17, 18, 19, 20, 21, 22, 23, 24, 25, 26, 27, 28, 29, 30, 31, 32, 33, 34, 35, 36, 37, 38, 39, 40, 41, 42, 43, 44, 45, 46, 47, 48, 49, 50, 51, 52, 53, 54, 55, 56, 58, 60, 62, 63, 64, 66, 67, 68, 69, 70, 71, 72, 73, 74, 75, 76, 78, 80, 82, 84, 86, 88, 90, 92, 94, 96, 98, 100, 102, 104, 106, 107, 108, 109, 110, 111, 112, 113, 114, 116, 118, 120, 121, 122, 124, 126, 128, 130, 132, 134, 136; улица П. Корчагина, дома № 36, 38, 40, 42, 44, 46, 48, 50, 52, 54, 56, 58, 62, 64, 66, 68; улица Сандригайло Н.Ф., дома № 2, 3, 4, 5, 6, 7, 8, 9, 10, 11, 12, 13, 14, 15, 17, 18, 19, 20, 21, 22, 22а, 23, 24, 25, 26, 27, 28, 29, 30, 31, 32, 33, 34, 35, 36, 37, 38, 39, 40, 41, 42, 43, 44, 45, 46, 47, 48, 50, 52; улица С.П. КоролҰва, дома № 1, 1б, 2, 3, 4, 5, 6, 7, 8, 9, 10, 11, 12, 13, 14, 15, 16, 17, 18, 19, 20, 21, 22, 23, 24, 25, 26, 27, 28, 29, 30, 31, 32, 33, 34, 35, 36, 37, 38, 39, 40, 41, 42, 43, 45, 47, 49, 51, 53, 55; переулок Целинный, дома № 3, 4, 5, 6, 7, 8, 9, 10; улица 50 лет октября, дома № 73, 75, 77, 79, 81, 83, 85, 87, 89, 91, 93, 95, 97; переулок Солнечный, дома № 1, 2, 3, 4, 5, 6, 7, 8, 9, 10, 11, 12; переулок Тургенева, дома № 1, 5а, 6, 9, 10, 11, 13, 17, 19, 21, 23, 25, 27, 29, 31, 33, 35, 37, 39, 41, 43, 45.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Мира, дом № 117, здание коммунального государственного казенного предприятия "Рудненский колледж строительства и транспорта" Управления образования акимата Костанайской области.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Бабушкина, дома № 3, 4, 5, 5а, 6, 7, 8а, 9, 11, 12, 13, 15, 16, 17, 18, 19, 20, 22, 24, 26, 34; улица Батищева-Тарасова, дома № 62, 64, 66, 70, 72, 72а, 74, 74а, 76а, 78, 79, 80, 81, 82, 83, 85, 84, 86, 87, 88, 89, 90, 91, 92, 93, 94, 95, 96, 97, 98, 99, 100, 101, 102, 103, 103/1, 104, 105, 107, 109, 111, 113, 115, 116, 117, 119, 121, 125, 127, 129, 131, 133, 135, 137; улица Беимбета Майлина, дома № 30, 32, 34, 38, 39, 40, 41, 43, 45, 46, 47, 48, 49, 50, 51, 52, 53, 54, 55, 56, 57, 58, 58/1, 59, 60, 61, 63, 64, 65, 66, 67, 68, 69, 70, 71, 75, 77, 79, 83, 85, 87, 89, 91, 93, 95, 97, 99, 101, 103, 105, 107, 109, 111, 113, 115; улица Булавина, дома № 2, 3, 4, 6, 9, 12, 13, 14, 15, 16, 17, 18, 19, 20, 21, 22, 23, 24, 25, 26, 27, 28, 29, 29/2, 30, 31, 32, 33, 34, 35, 36, 37, 38, 39, 40, 42, 44, 45, 48, 50, 52, 54, 56, 58, 60, 62, 64, 66, 68, 70, 72, 74, 76, 78; улица Володарского, дома № 2, 4, 6, 10, 12, 14, 18, 20, 22, 24, 26, 28, 30, 32, 34, 36, 38, 40, 40а, 44, 46, 48, 50, 52, 54, 56, 58, 60, 62, 64, 66, 68, 72, 74, 76, 78, 80, 82, 84, 86, 88, 90, 92, 94, 96, 98, 100, 102, 104, 106, 108, 110, 112, 114, 116, 118, 120, 122, 124, 126, 128, 130, 132, 134, 136, 138, 140, 142, 144, 146, 148, 150; улица Котовского, дома № 3, 4, 5, 6, 7, 8, 9, 10, 11, 12, 13, 14, 15, 16, 18, 19, 20, 21, 22, 23, 24, 25, 26, 27, 28, 29, 30, 31, 32, 33, 35, 36, 37, 38, 39, 40, 41, 42, 43, 44, 45, 46, 47, 48, 49, 50, 52, 54, 55, 56, 57, 58, 59, 60, 61, 62, 63, 64, 66, 67, 68, 69, 70, 71, 72, 73, 74, 75, 76, 77, 78, 79, 80, 81, 82, 83, 84, 85, 86, 87, 88, 89, 90, 91, 92, 93, 94, 95, 96, 97, 98, 99, 99а, 100, 101, 102, 103, 104, 105, 106, 107, 108, 109, 110, 111, 112, 114, 115, 116, 117, 118, 119, 120, 121, 122, 124, 125, 126, 127, 128, 129, 130, 131, 132, 133, 136, 138, 142, 144, 166; улица Л. Чайкиной, дома № 2, 4, 6, 8, 10, 12, 14, 16, 18, 20, 22, 24, 26, 28, 30, 32, 34, 36, 38, 40, 42, 44, 46, 48, 50, 52, 54, 56, 58, 60, 62, 64, 66; улица Мира, дома № 59, 61, 63, 65, 67, 69, 71, 73, 75, 77, 79, 81, 83, 85, 87, 89, 91, 93, 95, 97, 99, 101, 103, 105, 107; улица Пархоменко, дома № 2, 3, 4, 5, 6, 7, 8, 9, 10, 11, 12, 13, 14, 15, 16, 17, 18, 20, 21, 22, 23, 24, 25, 26, 27, 28, 29, 30, 31, 32, 33, 34, 35, 36, 37, 38, 39, 40, 41, 42, 43, 45, 47, 48, 49, 50, 51, 52, 53, 54, 55, 56, 58, 59, 60, 61, 62, 63, 64, 65, 66, 67, 68, 69, 73, 75, 77, 79; улица П. Корчагина, дома № 1, 3, 5, 7, 9, 11, 13, 15, 17, 19, 21, 23, 26, 27, 27а, 28, 29, 30, 31, 32, 33, 34, 35, 35а, 37, 41, 43, 45, 47, 49, 49а, 51, 53, 55, 59, 61, 63, 65, 65а, 67, 67а, 69, 71, 73, 73а, 57; улица Топоркова, дома № 132, 134, 136, 138, 140, 142, 144, 146, 148, 150, 152, 154, 156, 158; улица Транспортная, дом № 39; улица Халтурина, дома № 2, 3, 4, 5, 6, 7, 8, 9, 10, 11, 12, 13, 14, 15, 16, 17, 18, 19, 20, 24, 26, 28, 30, 32, 34, 36; улица Шаляпина, дома № 2, 3, 4, 5, 6, 7, 9, 10, 12, 13, 15, 16, 17, 18, 19, 20, 22, 23, 25, 26, 27, 27/1, 28, 29, 30, 31, 32, 33, 35, 37; улица Котельная, дома № 1, 2, 3, 4, 5, 6, 7, 8, 9, 10, 11, 12, 13, 14, 15, 16, 17, 18; улица Пришкольная, дома № 1, 2, 3, 4, 5, 6, 7; улица 1-я Западная, дома № 1, 3, 5, 7, 9, 9а, 11, 13, 15, 17; улица 2-я Западная, дома № 1, 2, 3, 5, 6, 7, 9, 10, 11, 12, 13, 14, 15, 17, 18; переулок Вишневый, дома № 1, 2, 3, 4, 5, 6, 7, 8, 9, 10, 11, 12, 13, 14, 15, 16, 17, 18, 19, 20, 21, 22, 24, 25; переулок Короткий, дома № 3, 4, 9, 11, 17, 19; переулок Куприна, дома № 1, 2, 3, 4, 5, 6, 7, 8, 9, 10, 12, 14, 15, 16, 17, 18, 19, 20, 21, 22, 23, 24, 25, 26, 27, 28, 29, 30, 31, 32, 34, 36, 38, 40, 42, 52; переулок Морозова, дома № 3, 4, 5, 6, 7, 8, 9, 10, 11, 12, 14, 16, 18.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Мира, дом № 117, здание коммунального государственного казенного предприятия "Рудненский колледж строительства и транспорта" Управления образования акимата Костанайской области.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Володарского, дома № 156, 158, 160, 162, 164, 166, 168, 170, 172, 174, 176, 178, 180, 182, 184, 186, 188, 190; улица Калинина М.И., дома № 1, 2, 3, 4, 5, 6, 7, 8, 9, 10, 11, 11а, 12, 13, 14, 15, 16, 17, 18, 19, 20, 21, 22, 23, 24, 25, 26, 27, 28, 29, 30, 31, 32, 33, 34, 35, 36, 37, 38, 39, 40, 41, 42, 43, 44, 46, 47, 48, 49, 50, 51, 52, 53, 54, 55, 56, 57, 58, 59, 60, 61, 62, 63, 64, 65, 66, 67, 68, 69, 70, 71, 72, 73, 74, 75, 76, 77, 78, 79, 80, 81, 82, 83, 84, 85, 86, 87, 88, 89, 90, 91, 93, 94, 95, 96, 97, 98, 99, 100, 102, 104, 106, 110, 112, 114, 116, 118, 120, 122, 124, 126, 128, 130, 132, 134, 136, 138, 140, 142, 144; улица К. Цеткин, дома № 1, 2, 3, 4, 5, 6, 7, 8, 9, 10, 11, 12, 13, 14, 15, 16, 17, 19, 20, 22, 23, 24, 25, 26, 27, 28, 29, 30, 31, 32, 33, 34, 36, 38, 39, 40, 41, 42, 43, 44, 45, 46, 47, 48, 49, 50, 51, 52, 53, 54, 55, 56, 57, 58, 59, 60, 61, 63, 65, 67, 69, 71, 73, 75, 77, 79, 81, 85; улица Мира, дома № 78, 78а, 80, 82, 84, 86, 88, 90, 92, 94, 96, 98, 100, 102, 104, 106, 108, 108а, 112, 114, 116, 118, 120, 122, 122а, 124, 126, 128; улица П. Корчагина, дома № 75, 77, 79, 81, 83, 85, 87, 89, 91, 93, 95, 97, 99; переулок Щорса, дома № 3, 4, 5, 6, 7, 8, 9, 10, 11, 12, 14; улица 8 Марта, дома № 3, 4, 6, 7, 8, 9, 10, 11, 12, 13, 14, 15, 16, 17, 18, 19, 20, 21, 22, 23, 24, 25, 26, 27, 28, 29, 30, 31, 32, 33, 34, 35, 36, 37, 38, 39, 40, 41, 42, 43, 44, 45, 46, 47, 48, 49, 50, 50а, 51, 52, 53, 54, 55, 55а, 56, 57, 57а, 58, 59, 60, 61, 62, 63, 64, 65, 66, 67, 68, 69, 70, 71, 72, 73, 74, 75, 76, 77, 78, 79, 80, 81, 83, 85, 87, 89, 91, 93, 95, 97, 99, 101, 103, 105, 107, 109, 111, 113, 115, 117, 119, 121, 123.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проспект Комсомольский, строение № 15, здание коммунального государственного учреждения "Общеобразовательная школа № 18 отдела образования города Рудного" Управления образования акимата Костанайской области.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Батищева-Тарасова, дома № 1, 2, 3, 3а, 4, 5, 6, 7, 8, 9, 10, 11, 12, 13, 14, 15, 16, 17, 18, 19, 20, 20а, 21, 23, 25, 27, 29, 31, 33, 35, 37, 39, 41, 43, 45, 47, 49, 51, 53, 55, 57, 59, 61, 63, 65, 67, 69, 71, 73, 75, 77; улица Беимбета Майлина, дома № 1, 2, 4, 6, 8, 10, 12, 14, 16, 17, 18, 19, 20, 21, 22, 23, 24, 25, 26, 27, 29, 31, 33, 35; улица Дзержинского, дома № 53, 55, 57, 59, 51, 63, 65, 67, 69, 71, 73, 75; улица Ломоносова, дома № 1, 2, 3, 4, 5, 6, 7, 8, 9, 10, 11, 12, 13, 14, 15, 16, 17, 18, 19, 20, 21, 22, 23, 24, 25, 26, 27, 28, 29, 30, 31, 32, 33, 34, 35, 36, 37, 38, 39, 40, 41, 42, 43, 44, 45, 46, 47, 48, 49, 50, 51, 52, 54, 56, 58, 60, 62, 64, 66, 68, 70, 72, 74, 76, 78, 80, 82, 84, 86, 88, 90, 92; улица Л. Чайкиной, дома № 1, 3, 5, 7, 9, 11, 13, 15, 17, 19, 21, 23, 25, 27, 29, 31, 33, 35, 37, 39, 41, 43, 45, 47, 49, 51, 53, 55; улица Молодая Гвардия, дома № 1, 2, 3, 4, 5, 6, 7, 9, 10, 11, 12, 13, 14, 15, 16, 17, 18, 19, 20, 21, 22, 23, 24, 25, 26, 28, 30, 32, 34, 36, 38, 40, 42, 44, 46; улица Пушкина, дома № 2, 3, 4, 5, 6, 7, 8, 9, 10, 11, 12, 13, 14, 15, 16, 17, 18, 19, 20, 21, 22, 23, 24, 25, 26, 27, 28, 29, 30, 31, 32, 33, 34, 35, 35а, 35б, 36, 37, 38, 39, 40, 41, 43, 45, 47; улица Свердлова, дома № 16, 18, 20, 20а, 22, 24, 26, 32, 34, 36, 38, 40, 42, 44, 46, 48, 50, 52; улица Строительная, дома № 69, 78, 80, 82, 84, 86, 88, 90, 92, 94, 96, 98, 100, 104; улица Топоркова, дома № 72, 74, 76, 78, 80, 82, 84, 86, 88, 90, 92, 94, 96, 98, 100, 102, 104, 106, 108, 110, 112, 114, 116, 118, 120, 122, 124, 126, 128, 130; улица Шевченко, дома № 1, 2, 3, 4, 5, 6, 7, 8, 9, 10, 11, 12, 13, 14, 15, 16, 17, 18, 19, 20, 21, 22, 23, 24, 25, 26, 27, 28, 29, 30, 31, 32, 33, 34, 35, 36, 37, 38, 39, 40, 41, 42, 43, 44, 45, 46, 48, 50, 52, 54, 56, 58, 60, 62; переулок Амангельды, дома № 1, 2, 3, 4, 6, 7, 8, 10, 14, 16, 16а, 18, 20, 22, 24; переулок Бажова, дома № 1, 2, 3, 4, 5, 7, 9, 11, 13, 17; переулок Белорусский, дома № 2, 3, 4, 6, 8, 8а, 10, 12, 14, 16, 18; переулок Восьмой, дома № 1, 2, 3, 4, 5, 6, 7, 9, 11, 13, 15, 17, 19, 21, 23; переулок Девятый, дома № 1, 2, 3, 4, 5, 6, 7, 8, 9, 10, 11, 12, 13, 14, 15, 16, 17, 18, 19, 20; переулок Десятый, дома № 1, 2, 3, 4, 5, 6, 7, 8, 9, 10, 11, 12, 13, 14, 15, 16, 17, 18, 19; переулок Казахский, дома № 1, 2, 3, 4, 5, 6, 7, 8, 9, 10, 11, 12, 13, 14, 15, 16, 17, 18, 19, 20, 21, 22, 23, 25, 27; переулок Крылова, дома № 1, 3, 4, 5, 7, 8, 9, 11, 13; переулок Окружной, дома № 1, 2, 3, 4, 5, 6, 7, 8, 9, 10, 11, 12, 13, 14, 15, 16, 17, 18, 19, 20, 21, 22, 23, 24, 25, 26, 27, 28, 29, 30, 31, 32, 34, 36, 38, 40, 42, 44, 46, 48; переулок Перова, дома № 1, 3, 5, 7, 9, 11, 13, 15, 17; переулок Ползунова, дома № 2, 4, 6, 8, 10, 12, 14, 16, 18; переулок Репина, дома № 2, 3, 4, 5, 6, 7, 8, 9, 10, 11, 12, 13, 14, 16; переулок Северный, дома № 1, 2, 3, 4, 5, 6, 7, 8, 9, 10, 11, 12, 13, 14, 15, 16, 18; переулок Седьмой, дома № 1, 2, 3, 4, 5, 6, 8; переулок Сурикова, дома № 1, 3, 4, 5, 6, 7, 8, 9, 10, 11, 12, 13, 14; переулок Украинский, дома № 1, 3, 5, 7, 9, 11, 13, 15; переулок Фурманова, дома № 1, 2, 3, 4, 5, 6, 7, 8, 9, 10, 12; переулок Чкалова, дома № 1, 2, 3, 4, 5, 6, 7, 8, 9, 10, 11, 12, 13, 14, 15, 16, 17, 18, 19, 20, 21, 22, 23, 24, 25, 26, 27, 28, 29, 30, 31, 32, 33, 34, 35, 36, 37, 38, 39, 40, 41, 43, 44, 45, 46, 47, 49, 51, 53; переулок Шаумяна, дома № 1, 1а, 2, 2а, 3, 4, 5, 6, 7, 8, 10; переулок Шестой, дома № 1, 2, 3, 4, 6, 8, 10, 12, 14; переулок Шишкина, дома № 2, 4, 6, 8; переулок Э. Тельмана, дома № 1, 2, 3, 4, 5, 6, 7, 8, 9, 10, 11, 12, 13, 14, 16, 18, 20, 22, 24, 26, 28.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40 лет Октября, строение № 5, здание государственного коммунального казҰнного предприятия "Детская художественная школа" отдела образования города Рудного" Управления образования акимата Костанайской области".</w:t>
      </w:r>
    </w:p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Горняков, дома № 8, 10, 10а, 12, 22, 24, 26, 28, 30, 32, 34, 36, 38, 40; улица Дзержинского, дома № 29, 31, 33, 35, 37, 39, 41, 43, 45, 47; улица Свердлова, дома № 3, 5, 9, 15, 17, 19, 21, 23, 27, 29, 33, 35, 37; улица Строительная, дома № 25, 27, 29, 31, 35, 37, 39, 41, 43, 45, 47, 51, 52, 54, 56, 58, 59, 60, 62, 63, 65, 66, 70, 72; улица Топоркова, дома № 36, 38, 40, 42, 46, 52, 56, 60а, 64а, 66; переулок Молодежный, дома № 6, 8, 10, 12, 14, 16, 18, 20, 22, 24, 26; переулок Чехова, дома № 5, 7, 9, 11, 15, 17, 19.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Дзержинского, дом № 19, здание коммунального государственного учреждения "Общеобразовательная школа № 1 отдела образования города Рудного" Управления образования акимата Костанайской области.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Горняков, дома № 1, 3, 3а, 11, 15; улица Горького, дома № 16, 18, 20, 22, 24, 26, 30, 34, 36, 38, 42, 44, 46, 48; улица Дзержинского, дома № 1, 3, 5, 7, 9, 11; улица Пионерская, дома № 1, 3, 4, 5, 8, 9, 10, 11, 13, 14, 15, 16, 17, 19, 25, 27, 33; улица Строительная, дома № 13, 18, 20, 22, 24, 26, 28, 30, 32, 34, 36, 42, 50; улица Топоркова, дома № 22, 24, 26, 32; улица 40 лет Октября, дома № 6, 7, 15, 17, 20, 21, 23, 24, 25, 31, 33, 35, 37, 41, 43, 47, 51.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40 лет Октября, строение № 5, здание коммунального государственного казенного предприятия "Детская художественная школа" отдела образования города Рудного" Управления образования акимата Костанайской области".</w:t>
      </w:r>
    </w:p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Горького, дома № 13, 15, 17, 19, 21, 23, 25, 27, 29, 33, 35, 37, 39, 41, 43, 45, 47; улица Ленина, дома № 6, 8, 12, 14; улица им. Марите-Бежите, дома № 18, 20, 22, 24, 26, 28, 30, 32, 34, 36, 38, 40, 42, 44, 46; улица Район Автовокзала, дома № 2, 3, 5, 6, 7, 10, 12; улица Строительная, дома № 2, 4, 6, 8, 10, 12, 14, 16; улица Топоркова, дом № 1; переулок Глинки, дома № 4, 6, 8, 10, 12, 14, 16; переулок Кутузова, дома № 1, 2, 3, 4, 5, 6, 7, 8, 9, 10, 11, 12; переулок Т.К. Кауменова, дома № 1, 2, 3, 4, 5, 6; переулок Чапаева, дома № 1, 2, 3, 4, 5, 6, 8, 10; переулок Чайковского, дома № 1, 3, 5, 7; Садовое общество 1: линия 1, строение № 150; линия 12, строение № 553; линия 15, строение № 1013; линия 29, строение № 1743; улица Колодезная, строение № 2173; улица Поселковая, строения № 2234, 2631; улица Садовая, строение № 2635; улица Средняя, строения № 1630, 1677; улица Школьная, строения № 2043, 2510, 2534, 2540, 2632, 2645; улица Соколовская, строения № 2405, 2408; улица Управленческая, строение № 2290; переулок Короткий, строения № 1464, 1467; Садовое общество 2: квартал 5, строение № 119а; Садовое общество 3: линия 5, строение № 312а; линия 10, строение № 626; улица Дачная, строения № 10,12, 13, 16, 959; улица Поселковая, строение № 406; улица Школьная, строение № 644; Садовое общество 6: ряд 4, строение № 183; улица 8, строение № 531; Садовое общество 7: улица Мичурина, строение № 65; улица Овражная, строения № 97, 120; улица Песочная, строение № 89; улица Яблоневая, строение № 149; улица Ягодная, строение № 255.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Ленина, дом № 73, здание коммунального государственного учреждения "Гимназия № 2 отдела образования города Рудного" Управления образования акимата Костанайской области.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строение № 49, коммунальное государственное предприятие "Рудненская городская многопрофильная больница" Управления здравоохранения акимата Костанайской области.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проспект Комсомольский, строение № 49, здание коммунального государственного предприятия "Рудненская городская многопрофильная больница" Управления здравоохранения акимата Костанайской области.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акима города Рудного Костанайской области от 26.05.2023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1 микрорайон, строение № 44, коммунальное государственное предприятие "Качарская городская больница" Управления здравоохранения акимата Костанайской области.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поселок Качар, 1 микрорайон, строение № 44, здание коммунального государственного предприятия "Качарская городская больница" Управления здравоохранения акимата Костанайской области.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строение № 45, коммунальное государственное учреждение "Рудненский центр оказания специальных социальных услуг № 1" Управления координации занятости и социальных программ акимата Костанайской области.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избирательного участка: Костанайская область, город Рудный, улица Парковая, строение № 45, здание коммунального государственного учреждения "Рудненский центр оказания специальных социальных услуг № 1" Управления координации занятости и социальных программ акимата Костанайской области.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