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d395" w14:textId="c25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551 "О бюджетах поселков Горняцкий и Качар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апреля 2021 года № 27. Зарегистрировано Департаментом юстиции Костанайской области 19 апреля 2021 года № 9873.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2021-2023 годы" от 6 января 2021 года № 551, зарегистрировано в Реестре государственной регистрации нормативных правовых актов за № 9695,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- 91 458,0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2 971,0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88 413,0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91 737,6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-279,6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279,6 тысячи тенге.";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150 996,0 тысяч тенге, в том числе по: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38 867,0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112 054,0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153 641,1 тысячи тенге;";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-2 645,1 тысяча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2 645,1 тысяча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Баландина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