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460a" w14:textId="b0a4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15 марта 2018 года № 356 "Об утверждении Методики оценки деятельности административных государственных служащих корпуса "Б" местных исполнительных органов города Рудного"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19 февраля 2021 года № 231. Зарегистрировано Департаментом юстиции Костанайской области 22 февраля 2021 года № 9781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утверждении Методики оценки деятельности административных государственных служащих корпуса "Б" местных исполнительных органов города Рудного"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апреля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7678)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русском языке изложить в новой редакции, текст на казахском языке не меняется: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постановления возложить на руководителя аппарата акима города Рудного.".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Рудного"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Рудного.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