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7ebf0" w14:textId="b87eb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8 апреля 2021 года № 646. Зарегистрировано Департаментом юстиции Костанайской области 15 апреля 2021 года № 9859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выборах в Республике Казахстан"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Костанайской городской избирательной комиссией (по согласованию) места для размещения агитационных печатных материалов для всех кандидатов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"Об определении мест для размещения агитационных печатных материалов в период избирательных кампаний" от 1 февраля 2011 года № 129, зарегистрированное в Реестре государственной регистрации нормативных правовых актов под № 9-1-164.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города Костаная"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Костаная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города Костаная.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646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9"/>
        <w:gridCol w:w="11071"/>
      </w:tblGrid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"Школа - лицей № 1 отдела образования города Костаная" Управления образования акимата Костанайской области, расположенного по адресу: город Костанай, улица А.П.Чехова, 98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"Школа - лицей № 2 отдела образования города Костаная" Управления образования акимата Костанайской области, расположенного по адресу: город Костанай, улица М.Дулатова, 72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"Школа – гимназия № 3 отдела образования города Костаная" Управления образования акимата Костанайской области, расположенного по адресу: город Костанай, проспект Кобыланды батыра, 28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"Общеобразовательная школа № 4 отдела образования города Костаная" Управления образования акимата Костанайской области, расположенного по адресу: город Костанай, улица Г.Каирбекова, 349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"Общеобразовательная школа № 5 имени Бауыржана Момышулы отдела образования города Костаная" Управления образования акимата Костанайской области, расположенного по адресу: город Костанай, улица А.Бородина, 221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"Общеобразовательная школа № 6 отдела образования города Костаная" Управления образования акимата Костанайской области, расположенного по адресу: город Костанай, улица Ленинградская, 34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"Общеобразовательная школа № 7 отдела образования города Костаная" Управления образования акимата Костанайской области, расположенного по адресу: город Костанай, 9 микрорайон, 9 А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"Общеобразовательная школа № 8 отдела образования города Костаная" Управления образования акимата Костанайской области, расположенного по адресу: город Костанай, улица Урицкого, 58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"Общеобразовательная школа № 9 имени Г.Кайырбекова отдела образования города Костаная" Управления образования акимата Костанайской области, расположенного по адресу: город Костанай, улица Г.Каирбекова, 334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"Общеобразовательная школа № 10 отдела образования города Костаная" Управления образования акимата Костанайской области, расположенного по адресу: город Костанай, 7 микрорайон, 25/2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"Общеобразовательная школа № 11 отдела образования города Костаная" Управления образования акимата Костанайской области, расположенного по адресу: город Костанай, улица Введенская, 37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"Гимназия имени А.М.Горького отдела образования города Костаная" Управления образования акимата Костанайской области, расположенного по адресу: город Костанай, улица С.Баймагамбетова, 154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"Основная средняя школа № 13 отдела образования города Костаная" Управления образования акимата Костанайской области, расположенного по адресу: город Костанай, улица Гастелло, 15/3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"Основная средняя школа № 14 отдела образования города Костаная" Управления образования акимата Костанайской области, расположенного по адресу: город Костанай, улица Победы, 32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"Общеобразовательная школа № 15 отдела образования города Костаная" Управления образования акимата Костанайской области, расположенного по адресу: город Костанай, микрорайон Северо-западный, 49 Б квартал, 1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"Общеобразовательная школа № 16 отдела образования города Костаная" Управления образования акимата Костанайской области, расположенного по адресу: город Костанай, 8 микрорайон, 20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"Общеобразовательная школа № 17 отдела образования города Костаная" Управления образования акимата Костанайской области, расположенного по адресу: город Костанай, улица Строительная, 8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"Школа- гимназия № 18 отдела образования города Костаная" Управления образования акимата Костанайской области, расположенного по адресу: город Костанай, улица И.Алтынсарина, 1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"Общеобразовательная школа № 19 отдела образования города Костаная" Управления образования акимата Костанайской области, расположенного по адресу: город Костанай, улица Волынова, 9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"Общеобразовательная школа № 20 имени Мариям Хакимжановой отдела образования города Костаная" Управления образования акимата Костанайской области, расположенного по адресу: город Костанай, улица Маяковского, 112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"Общеобразовательная школа № 21 отдела образования города Костаная" Управления образования акимата Костанайской области, расположенного по адресу: город Костанай, улица Л.Беды, 122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"Общеобразовательная школа № 22 отдела образования города Костаная" Управления образования акимата Костанайской области, расположенного по адресу: город Костанай, улица Кобыланды батыра, 46/1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"Общеобразовательная школа № 23 имени М.Козыбаева отдела образования города Костаная" Управления образования акимата Костанайской области, расположенного по адресу: город Костанай, улица Маяковского, 131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"Школа-гимназия № 24 отдела образования города Костаная" Управления образования акимата Костанайской области, расположенного по адресу: город Костанай, улица И.Алтынсарина, 107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"Основная средняя школа № 25 отдела образования города Костаная" Управления образования акимата Костанайской области, расположенного по адресу: город Костанай, улица Узкоколейная, 14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"Школа-гимназия № 28 отдела образования города Костаная" Управления образования акимата Костанайской области, расположенного по адресу: город Костанай, улица А.Бородина, 138/1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"Общеобразовательная школа № 29 отдела образования города Костаная" Управления образования акимата Костанайской области, расположенного по адресу: город Костанай, улица Дмитрия Герасимова, 4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"Общеобразовательная школа № 30 отдела образования города Костаная" Управления образования акимата Костанайской области, расположенного по адресу: город Костанай, жилой массив Амангельды, улица Энергетиков, 12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"Общеобразовательная школа № 115 отдела образования города Костаная" Управления образования акимата Костанайской области, расположенного по адресу: город Костанай, улица Дзержинского, 5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"Основная средняя школа № 122 отдела образования города Костаная" Управления образования акимата Костанайской области, расположенного по адресу: город Костанай, улица Белинского, 5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"Гимназия имени С.Мауленова отдела образования города Костаная" Управления образования акимата Костанайской области, расположенного по адресу: город Костанай, улица И.Алтынсарина, 112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"Дружбинская общеобразовательная школа отдела образования города Костаная" Управления образования акимата Костанайской области, расположенного по адресу: город Костанай, жилой массив Дружба, улица Школьная, 1А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"Чапаевская основная средняя школа отдела образования города Костаная" Управления образования акимата Костанайской области, расположенного по адресу: город Костанай, жилой массив Кунай, улица Байтерек, 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