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4eb7" w14:textId="3ec4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марта 2021 года № 475. Зарегистрировано Департаментом юстиции Костанайской области 16 марта 2021 года № 9815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коммунальных, инженерных, электрических и других линий и сетей,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Внутриквартальные тепловые сети от тепловой камеры 6.05 (левая) по улицам 1 Мая, Павлова, Гоголя, общей площадью 0,3548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Внутриквартальные тепловые сети от тепловой камеры 6.07 (левая) по улицам О. Козыбаева, Павлова, Гоголя, общей площадью 0,4992 гектара;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Внутриквартальные тепловые сети от тепловой камеры 6.08 (правая) по улицам Омара Дощанова, Павлова, С. Баймагамбетова, общей площадью 0,6163 гектара;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Внутриквартальные тепловые сети от тепловой камеры 6.09 (правая) по улицам Омара Дощанова, С. Баймагамбетова, Павлова, общей площадью 0,4535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Внутриквартальные тепловые сети от тепловой камеры 6.11 (левая, правая) по улицам Омара Дощанова, Павлова, общей площадью 1,3420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Внутриквартальные тепловые сети от тепловой камеры 6.14 (правая) по улицам Омара Дощанова, Павлова, общей площадью 0,1725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Внутриквартальные тепловые сети от тепловой камеры 6.15 (левая) по улицам Гоголя, Павлова, общей площадью 0,0823 гектара;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Внутриквартальные тепловые сети от тепловой камеры 6.16 (правая) по проспекту Абая, улице Павлова, общей площадью 0,4919 гектар;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Внутриквартальные тепловые сети от тепловой камеры 7.01 (левая, правая) улицам Тәуелсіздік, С. Баймагамбетова, общей площадью 0,6045 гектар;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Внутриквартальные тепловые сети от тепловой камеры 7.02 (левая) по улице С. Баймагамбетова, проспекта Аль-Фараби, общей площадью 0,1603 гектара;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Внутриквартальные тепловые сети от тепловой камеры 7.03 (левая, правая) по улицам С. Баймагамбетова, Л. Толстого, Гоголя, общей площадью 0,3341 гектара;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Внутриквартальные тепловые сети от тепловой камеры 7.04 (левая) по улицам С. Баймагамбетова, Гоголя, общей площадью 0,6284 гектара;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Внутриквартальные тепловые сети от тепловой камеры 7.05 (левая, правая) по улицам Гоголя, С. Баймагамбетова, Павлова, общей площадью 0,5277 гектар;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Внутриквартальные тепловые сети от тепловой камеры 7.10 (левая, правая) по улицам Пушкина, С. Баймагамбетова, общей площадью 0,3916 гектар;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Внутриквартальные тепловые сети от тепловой камеры 7.11 (правая) по улицам Амангельды, С. Баймагамбетова, общей площадью 2,2469 гектар;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Внутриквартальные тепловые сети от тепловой камеры 7.13 (левая) по улицам Победы, Шевченко, общей площадью 0,2854 гектара;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Внутриквартальные тепловые сети от тепловой камеры 7.13 (прямо) по улицам А. Байтурсынова, Шевченко, общей площадью 2,1716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Внутриквартальные тепловые сети от тепловой камеры 8.02 (левая, правая) по улицам Л. Толстого, И. Алтынсарина, общей площадью 0,6925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Внутриквартальные тепловые сети от тепловой камеры 8.03 (правая) к коммунальному государственному учреждению "Школа детского творчества отдела образования города Костаная" Управления образования акимата Костанайской области, по улицам И. Алтынсарина, Гоголя, Л. Толстого, общей площадью 0,0632 гектара;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Внутриквартальные тепловые сети от тепловой камеры 8.04 (левая) по улицам Гоголя, И. Алтынсарина, общей площадью 0,6349 гектар;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Внутриквартальные тепловые сети от тепловой камеры 8.05 (правая) по улицам Гоголя, И. Алтынсарина, Павлова, общей площадью 0,2516 гектар;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Внутриквартальные тепловые сети от тепловой камеры 8.06 (левая, правая) по улицам Павлова, И. Алтынсарина, общей площадью 0,2973 гектара;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Внутриквартальные тепловые сети от тепловой камеры 9.01 (левая, правая) по проспекту Аль-Фараби, улице Тәуелсіздік, проспекту Абая, общей площадью 0,0870 гектар;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Внутриквартальные тепловые сети от тепловой камеры 9.02 (левая) по проспектам Аль-Фараби, Абая, улице Л. Толстого, общей площадью 0,2249 гектар;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Внутриквартальные тепловые сети от тепловой камеры 9.02 (правая) по проспектам Аль-Фараби, Абая, улице Л. Толстого, общей площадью 0,1670 гектар;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Внутриквартальные тепловые сети от тепловой камеры 9.04 (левая, правая) по улице Л. Толстого, проспекту Абая, улице Гоголя, общей площадью 1,9473 гектара;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Внутриквартальные тепловые сети от тепловой камеры 9.06 (левая, правая) по проспекту Абая, улице Гоголя, общей площадью 1,6035 гектар;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Внутриквартальные тепловые сети от тепловой камеры 10.01 (левая, правая) по улицам Тәуелсіздік, А. Касымканова, общей площадью 0,5030 гектар;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Внутриквартальные тепловые сети от тепловой камеры 10.02 (левая) по улицам Пушкина, А. Касымканова, общей площадью 0,1449 гектар;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Внутриквартальные тепловые сети от тепловой камеры 10.02 (правая, прямо) по улицам Амангельды, А. Касымканова, общей площадью 0,0293 гектара;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Внутриквартальные тепловые сети от тепловой камеры 10.02 (прямо) по улицам Амангельды, А. Касымканова, общей площадью 0,2423 гектара;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Внутриквартальные тепловые сети от тепловой камеры 12.06 (левая) по улицам Омара Дощанова, С. Мауленова, общей площадью 0,4617 гектар;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Внутриквартальные тепловые сети от тепловой камеры 12.06 (правая) по улицам Омара Дощанова, С. Мауленова, общей площадью 1,4447 гектар;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Внутриквартальные тепловые сети от тепловой камеры 12.10 (правая) по улице С. Мауленова, общей площадью 0,5811 гектар;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Внутриквартальные тепловые сети от тепловой камеры 12.12 (правая) по улице С. Мауленова, общей площадью 0,3157 гектар;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Внутриквартальные тепловые сети от тепловой камеры 12.15 (левая, правая) от тепловой камеры 12.17 (левая) по улицам С. Мауленова, Уральская, общей площадью 2,0818 гектар;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Внутриквартальные тепловые сети от тепловой камеры 12.21 (левая) к железной дороге по улице Уральская, общей площадью 0,0424 гектар;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Внутриквартальные тепловые сети от тепловой камеры 13.02 (левая) от воздушного узла 13.01 (правая) по улицам Карбышева, Полевая, общей площадью 0,2877 гектар;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Внутриквартальные тепловые сети от воздушного узла 13.03 (левая) по улице Карбышева, общей площадью 0,1868 гектар;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Внутриквартальные тепловые сети от воздушного узла 13.04 (левая) по улице Карбышева, общей площадью 0,0166 гектар;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Внутриквартальные тепловые сети от воздушного узла 13.05 (левая) по улице Карбышева, общей площадью 0,9177 гектар;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Внутриквартальные тепловые сети от воздушного узла 13.06 (левая) по улице Карбышева, общей площадью 0,7558 гектар;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Внутриквартальные тепловые сети от воздушного узла 13.07 (левая) по улице Карбышева, общей площадью 0,7931 гектар;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Внутриквартальные тепловые сети от тепловой камеры 13.08 (левая, правая) от воздушного узла 13.09 (левая) от тепловой камеры 13.10 по улицам Карбышева, Чернышевского, общей площадью 1,6885 гектар;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Внутриквартальные тепловые сети от воздушного узла 14.03 (левая) по улице Генерала Арстанбекова, проспекту Абая, общей площадью 0,0810 гектар;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Внутриквартальные тепловые сети от тепловой камеры 14.05 (левая) по улице Волынова, проспекту Абая, общей площадью 0,0100 гектар;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Внутриквартальные тепловые сети от воздушного узла 14.08 (левая) по проспекту Абая, общей площадью 0,9648 гектар;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Внутриквартальные тепловые сети от воздушного узла 14.10 а (правая) по проспекту Абая, улице Быковского, общей площадью 3,3840 гектар;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Внутриквартальные тепловые сети от воздушного узла 14.12 (правая) по проспекту Абая, общей площадью 1,5861 гектар;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Внутриквартальные тепловые сети от воздушного узла 14.15 (левая) по проспекту Абая, улице Баумана, общей площадью 1,0117 гектар;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Внутриквартальные тепловые сети от тепловой камеры 14.18 (правая) по проспекту Абая, общей площадью 1,8962 гектара;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Внутриквартальные тепловые сети от тепловой камеры 14.20 (левая, правая) по проспекту Абая, улице А. Касымканова, общей площадью 3,0970 гектар;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Внутриквартальные тепловые сети от воздушного узла 14.21 а (левая) по проспекту Абая, общей площадью 0,0928 гектар;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Внутриквартальные тепловые сети от воздушного узла 14.22 (левая) по улице И. Алтынсарина, общей площадью 0,2186 гектар;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Внутриквартальные тепловые сети от воздушного узла 14.23 (прямо) по улице И. Алтынсарина, общей площадью 0,6632 гектара;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Внутриквартальные тепловые сети от тепловой камеры 15.02 (левая) по проспекту Абая, общей площадью 1,0804 гектара;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Внутриквартальные тепловые сети от тепловой камеры 16.01 (правая) по улице Воинов Интернационалистов, общей площадью 0,3122 гектара;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Внутриквартальные тепловые сети от тепловой камеры 16.02 (левая) по улице Воинов Интернационалистов, 9 микрорайон, общей площадью 0,8384 гектара;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Внутриквартальные тепловые сети от тепловой камеры 16.03 (правая) по улицам Воинов Интернационалистов, Садовая, общей площадью 1,2617 гектар;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Внутриквартальные тепловые сети от тепловой камеры 16.03 (левая) по улице Воинов Интернационалистов, 9 микрорайон, улице Генерала Арстанбекова, общей площадью 0,8333 гектара;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Тепловая трасса по улице Складская, 15/1, 15/2, по проспекту Кобыланды батыра, общей площадью 0,0684 гектара;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Внутриквартальные тепловые сети от тепловой камеры 16.05 (левая) по улицам Генерала Арстанбекова, Воинов Интернационалистов, общей площадью 1,0788 гектар;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Внутриквартальные тепловые сети от тепловой камеры 16.06 (левая) по улице Воинов Интернационалистов, 8 микрорайон, общей площадью 0,0823 гектара;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Внутриквартальные тепловые сети от тепловой камеры 16.07 (левая) по улице Воинов Интернационалистов, 8 микрорайон, общей площадью 0,8929 гектар;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Внутриквартальные тепловые сети от тепловой камеры 16.09 а (левая) по улицам Карбышева, В. Чкалова, 8 микрорайон, общей площадью 0,2118 гектар;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Внутриквартальные тепловые сети от тепловой камеры 16.10 (левая) по улицам В. Чкалова, Карбышева, 7 микрорайон, общей площадью 1,6639 гектар;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Внутриквартальные тепловые сети от воздушного узла 16.10 а (левая) по улице Карбышева, общей площадью 0,0477 гектар;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Внутриквартальные тепловые сети от тепловой камеры 16.11 (левая) по улицам Карбышева, Волынова, 7 микрорайон, общей площадью 0,7808 гектар;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Внутриквартальные тепловые сети от тепловой камеры 16.12 (левая) по улицам Карбышева, Волынова, 6 микрорайон, общей площадью 0,1958 гектар;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Внутриквартальные тепловые сети от тепловой камеры 16.12 (правая) по улице Карбышева к зданию совместного российско-казахстанского предприятия товарищества с ограниченной ответственностью "Костанайский Автоцентр КАМАЗ", общей площадью 0,7192 гектара;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Внутриквартальные тепловые сети от тепловой камеры 16.16 а (правая) по улице Генерала Арстанбекова, общей площадью 0,1316 гектар;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Внутриквартальные тепловые сети от тепловой камеры 17.02 (правая) по улицам А.П. Чехова, Ю. Журавлевой, общей площадью 0,5042 гектара;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Внутриквартальные тепловые сети от тепловой камеры 17.02 (левая) по улице Летунова 1, общей площадью 0,6433 гектара;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Внутриквартальные тепловые сети от воздушного узла 20.14 а (левая) по проспекту Кобыланды батыра, общей площадью 0,1459 гектар;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Внутриквартальные тепловые сети от тепловой камеры 17.04 (прямо) по улицам Садовая, Л. Беды, Сералина, общей площадью 0,2418 гектар;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Внутриквартальные тепловые сети от тепловой камеры 18.01 (левая) по проспекту Абая, улицам С. Баймагамбетова, Баумана, общей площадью 0,2412 гектара;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Внутриквартальные тепловые сети от тепловой камеры 18.03 (левая) по улицам С. Баймагамбетова, Садовая, Баумана, общей площадью 0,6720 гектар;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Внутриквартальные тепловые сети от тепловой камеры 18.03 (правая) по улице С. Баймагамбетова, общей площадью 0,2970 гектар;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Внутриквартальные тепловые сети от тепловой камеры 18.03 (прямо) по улицам С. Баймагамбетова, Садовая, общей площадью 2,7004 гектара;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Внутриквартальные тепловые сети от тепловой камеры 18.03 (прямо) тепломагистраль № 14 по проспекту Абая, улице С. Баймагамбетова, общей площадью 0,2184 гектара;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Внутриквартальные тепловые сети от тепловой камеры 19.01 (правая) по улице Карбышева, 51, 53, общей площадью 0,1411 гектар;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Внутриквартальные тепловые сети от тепловой камеры 19.02 (левая) по улице Карбышева, 49, общей площадью 0,0221 гектар;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Внутриквартальные тепловые сети от тепловой камеры 19.04 (левая) по улице Карбышева, 45, общей площадью 0,0210 гектар;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Внутриквартальные тепловые сети от воздушного узла 19.05 (правая) по улицам Юрия Гагарина, Карбышева, общей площадью 1,7975 гектар;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Внутриквартальные тепловые сети от тепловой камеры 20.03 (левая) по проспекту Кобыланды батыра, улице Курганская, общей площадью 0,3859 гектар;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Внутриквартальные тепловые сети от воздушного узла 19.06 (левая, правая) по улицам Юрия Гагарина, Карбышева, общей площадью 0,2744 гектара;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Внутриквартальные тепловые сети от воздушного узла 20.02 (левая) по проспекту Кобыланды батыра, общей площадью 0,5128 гектар;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Внутриквартальные тепловые сети от тепловой камеры 20.03 (правая) по проспекту Кобыланды батыра, улице Курганская, общей площадью 1,7590 гектар;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Внутриквартальные тепловые сети от тепловой камеры 20.04 (левая) по улице Текстильщиков, проспекту Кобыланды батыра, общей площадью 0,9755 гектар;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Внутриквартальные тепловые сети от тепловой камеры 20.06 (левая) по проспекту Кобыланды батыра, общей площадью 0,4058 гектар;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Внутриквартальные тепловые сети от тепловой камеры 20.08 (левая) по проспекту Кобыланды батыра, общей площадью 1,0066 гектар;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Внутриквартальные тепловые сети от тепловой камеры 20.09 (левая) по проспекту Кобыланды батыра, общей площадью 0,0870 гектар;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Внутриквартальные тепловые сети от тепловой камеры 20.10 (левая) по проспекту Кобыланды батыра, общей площадью 1,6009 гектар;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Внутриквартальные тепловые сети от воздушного узла 20.11 по проспекту Кобыланды батыра, улице Киевская, общей площадью 0,0657 гектар;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Внутриквартальные тепловые сети от тепловой камеры 20.13 (левая) по улице Киевская, проспекту Кобыланды батыра, общей площадью 2,1785 гектар;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Внутриквартальные тепловые сети от тепловой камеры 20.13 а (правая) по проспекту Кобыланды батыра, общей площадью 0,1004 гектара;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Внутриквартальные тепловые сети от тепловой камеры 20.14 (правая) по проспекту Кобыланды батыра, общей площадью 0,4548 гектар;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Внутриквартальные тепловые сети от воздушного узла 20.14 (левая) по улице С. Кубеева, проспекту Кобыланды батыра, общей площадью 0,8565 гектар.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