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159d" w14:textId="437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2021 года № 117. Зарегистрировано в Министерстве юстиции Республики Казахстан 22 ноября 2021 года № 25291. Утратило силу решением маслихата Костанайской области от 2 марта 2026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55 тенге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70 тенге с учетом налога на добавленную стоимость.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