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db7db" w14:textId="5edb7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Костанайской области от 14 августа 2015 года № 351 "Об утверждении Перечня автомобильных дорог общего пользования областного значения"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17 ноября 2021 года № 523. Зарегистрировано в Министерстве юстиции Республики Казахстан 19 ноября 2021 года № 25218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Костанайской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Костанайской области "Об утверждении Перечня автомобильных дорог общего пользования областного значения" от 14 августа 2015 года № 351 (зарегистрировано в Реестре государственной регистрации нормативных правовых актов под № 5889)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автомобильных дорог общего пользования областного значения, утвержденный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пассажирского транспорта и автомобильных дорог акимата Костанайской области"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Костанайской области после его официального опубликования.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Костанайской области.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Костанайской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индустрии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инфраструктурного развития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Казахстан"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ноября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523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августа 2015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351</w:t>
            </w:r>
          </w:p>
        </w:tc>
      </w:tr>
    </w:tbl>
    <w:bookmarkStart w:name="z25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автомобильных дорог общего пользования областного значения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0"/>
        <w:gridCol w:w="1139"/>
        <w:gridCol w:w="8497"/>
        <w:gridCol w:w="1744"/>
      </w:tblGrid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Индексы автомобильных дорог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автомобильных дорог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протяженность, километр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КР-1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"Рудный – Качар – Федоровка"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КР-2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"Костанай – Введенка"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КР-3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"Тобыл – Садчиковка – Сергеевка"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КР-4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"М-36 Екатеринбург – Алматы" – город Костанай (малый мост с подъездной дорогой) 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КР-5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"Мамлютка – Костанай" (подъездная дорога к городу Костанай)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КР-6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"Тобыл – Садчиковка – Сергеевка" – село Садовое (подъездная дорога к оздоровительному комплексу)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1,383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КР-7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"М-36 Екатеринбург – Алматы" –Октябрьский сельский округ Костанайского района (подъездная дорога к туристической базе "Лесная") 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КР-8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"Мамлютка – Костанай" – Красная Пресня – Звериноголовское"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КР-9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"Костанай – Введенка" – село Загаринка (подъездная дорога к селу Загаринка)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КР-10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"Мамлютка – Костанай – Красная Пресня – Звериноголовское" – село Архиповка (подъездная дорога к селу Архиповка)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КР-11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"Мамлютка – Костанай" – Пресногорьковка – Белоглинка – Воскресеновка"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КР-12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"Узунколь – Сарыколь"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КР-13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"Сарыколь – Большие Дубравы"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КР-14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"Карасу – Большая Чураковка"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КР-15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"Койбагар – Карасу – Севастополь"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КР-16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"Аулиеколь – Москалевка – Максут – Смайловка"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КР-17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"Аулиеколь – Диевка – Косагал – Раздольное"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КР-18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"Аулиеколь – Жалдама"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КР-19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"Караменды – Раздольное – Аралколь"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КР-20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"Әйет – Варваринка – граница Костанайской области"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КР-21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"Тобол – Әйет – Красносельское – Набережное"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КР-22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"Лисаковск – Кайындыколь – Арка"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КР-23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"Карабутак – Комсомольское – Денисовка – Рудный – Костанай" – село Балыкты (объездная дорога города Рудного)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КР-24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"Житикара – Камысты – Ливановка"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КР-25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"Житикара – Камысты – Ливановка" – село Тохтарово (подъездная дорога к республиканскому государственному учреждению "Учреждение УК-161/3" Комитета уголовно-исполнительной системы Министерства внутренних дел Республики Казахстан)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КР-26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"Адаевка – Уркаш – Аралколь"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КР-27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"Торгай – Шили – Аралколь"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КР-28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"Аркалык – Торгай"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287,9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КР-29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"Жезказган – Петропавловск" – город Аркалык (объездная дорога города Аркалыка)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