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2af7" w14:textId="84f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декабря 2015 года № 6 и решение маслихата от 11 декабря 2015 года № 471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8 сентября 2021 года № 3 и решение маслихата Костанайской области от 8 сентября 2021 года № 93. Зарегистрированы в Министерстве юстиции Республики Казахстан 23 сентября 2021 года № 24480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11 декабря 2015 года № 6 и решение Костанайского областного маслихата от 11 декабря 2015 года № 471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области" (зарегистрировано в Реестре государственной регистрации нормативных правовых актов № 6158)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области, согласно приложению к настоящим совместным постановлению и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1985"/>
        <w:gridCol w:w="2454"/>
        <w:gridCol w:w="1487"/>
        <w:gridCol w:w="3104"/>
        <w:gridCol w:w="1498"/>
      </w:tblGrid>
      <w:tr>
        <w:trPr>
          <w:trHeight w:val="30" w:hRule="atLeast"/>
        </w:trPr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предоставляемые на праве частной собственности или на праве временного возмездного землепользования (аренды) (в гектарах)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и их аффилированным лицам для ведения сельскохозяйственного производства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Костанай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