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62dc1f" w14:textId="362dc1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акимата от 24 февраля 2021 года № 88 "Об утверждении перечня и норм субсидий на удобрения, а также объемов бюджетных средств на субсидирование удобрений (за исключением органических) на 2021 год"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Костанайской области от 13 сентября 2021 года № 430. Зарегистрировано в Министерстве юстиции Республики Казахстан 16 сентября 2021 года № 24369.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Акимат Костанайской области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Костанайской области "Об утверждении перечня и норм субсидий на удобрения, а также объемов бюджетных средств на субсидирование удобрений (за исключением органических) на 2021 год" от 24 февраля 2021 года № 88 (зарегистрировано в Реестре государственной регистрации нормативных правовых актов под № 9792)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постановлению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"Управление сельского хозяйства и земельных отношений акимата Костанайской области" в установленном законодательством Республики Казахстан порядке обеспечить: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постановления в Министерстве юстиции Республики Казахстан;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постановления на интернет-ресурсе акимата Костанайской области после его официального опубликования.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курирующего заместителя акима Костанайской области.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Костанайской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Мухамбетов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13 сентября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430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февраля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88</w:t>
            </w:r>
          </w:p>
        </w:tc>
      </w:tr>
    </w:tbl>
    <w:bookmarkStart w:name="z21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Объемы бюджетных средств на субсидирование удобрений (за исключением органических) на 2021 год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bookmarkEnd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Объемы бюджетных средств на субсидирование, тысяч тенге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Местный бюджет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3 200 000,0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Республиканский бюджет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735 243,0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Итого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3 935 243,0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