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01fa" w14:textId="3710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июля 2021 года № 339. Зарегистрировано в Министерстве юстиции Республики Казахстан 2 августа 2021 года № 23793.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Маяковского, режима и особых условий их хозяйственного использования" от 7 апреля 2008 года № 201 (зарегистрировано в Реестре государственной регистрации нормативных правовых актов под № 3636):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района, режима и особых условий их хозяйственного использования" от 7 апреля 2008 года № 203 (зарегистрировано в Реестре государственной регистрации нормативных правовых актов под № 3635):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от 12 мая 2008 года № 286 (зарегистрировано в Реестре государственной регистрации нормативных правовых актов под № 3637):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Воинов-Интернационалистов, режима и особых условий их хозяйственного использования" от 5 июня 2008 года № 319 (зарегистрировано в Реестре государственной регистрации нормативных правовых актов под № 3643):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озера Безымянное на участках под строительство объектов, режима и особых условий их хозяйственного использования" от 5 июня 2008 года № 320 (зарегистрировано в Реестре государственной регистрации нормативных правовых актов под № 3645):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семь, изложить в новой редакции: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оздоровительно-развлекательный комплекс на территории города Тобыл Костанайского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 от 5 июня 2008 года № 326 (зарегистрировано в Реестре государственной регистрации нормативных правовых актов под № 3644):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района, режима и особых условий их хозяйственного использования";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новой редакции: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озера Шошкалы на участке под строительство туристских комплексов на территории Ершовского сельского округа и села Варваровка Узункольского района.";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 согласно приложению.";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района";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объектов, режима и особых условий их хозяйственного использования" от 2 сентября 2008 года № 425 (зарегистрировано в Реестре государственной регистрации нормативных правовых актов под № 3653):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 от 23 июня 2009 года № 233 (зарегистрировано в Реестре государственной регистрации нормативных правовых актов под № 3684):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семь, изложить в новой редакции: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Тобол, строительство карьера для добычи известняка Шекубаевского участка Шекубаевского месторождения цементного сырья и участка, предназначенного под строительство цементного завода, расположенное на территории села Глебовка Денисовского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1-4750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2-600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209,23</w:t>
            </w: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Амангельдинского водохранилища на участках под строительство объектов и режима их хозяйственного использования" от 9 марта 2010 года № 83 (зарегистрировано в Реестре государственной регистрации нормативных правовых актов под № 3710):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 и режима их хозяйственного использования" от 9 апреля 2010 года № 119 (зарегистрировано в Реестре государственной регистрации нормативных правовых актов под № 3717):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реки Убаган на участках под строительство объектов, режима и особых условий их хозяйственного использования" от 20 мая 2010 года № 196 (зарегистрировано в Реестре государственной регистрации нормативных правовых актов под № 3725):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три, изложить в новой редакции: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Убаган Участок строительства туристического комплекса отдыха, расположенный на территории Ершовского сельского округа Узункольского района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 установления водоохранной зоны и полосы – товарищество с ограниченной ответственностью "Vorwerk")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</w:tbl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Кызыл-Жарского водохранилища на участках под строительство объектов, режима и особых условий их хозяйственного использования" от 1 июня 2010 года № 206 (зарегистрировано в Реестре государственной регистрации нормативных правовых актов под № 3726):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режима и особых условий их хозяйственного использования" от 23 июня 2010 года № 235 (зарегистрировано в Реестре государственной регистрации нормативных правовых актов под № 3723): 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промышленного комплекса № 1, расположенного на территории промышленной зоны города Лисаковска, режима и особых условий их хозяйственного использования" от 27 августа 2010 года № 327 (зарегистрировано в Реестре государственной регистрации нормативных правовых актов под № 3735):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режима и особых условий их хозяйственного использования" от 29 ноября 2010 года № 468 (зарегистрировано в Реестре государственной регистрации нормативных правовых актов под № 3743):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использования" от 7 октября 2011 года № 399 (зарегистрировано в Реестре государственной регистрации нормативных правовых актов под № 3781):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Акимам города Костаная и Костанайского района: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согласованию), в пределах своей компетенции,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полос, установленных пунктом 1 настоящего постановления и оказывающих вредное воздействие на состояние водных объектов.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республиканскому государственному учреждению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(по согласованию), республиканскому государственному учреждению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Костанайской области.";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использования" от 14 октября 2011 года № 411 (зарегистрировано в Реестре государственной регистрации нормативных правовых актов под № 3778):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режима и особых условий их хозяйственного использования" от 31 октября 2011 года № 451 (зарегистрировано в Реестре государственной регистрации нормативных правовых актов под № 3783):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использования" от 13 января 2012 года № 12 (зарегистрировано в Реестре государственной регистрации нормативных правовых актов под № 3794):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использования" от 3 апреля 2012 года № 156 (зарегистрировано в Реестре государственной регистрации нормативных правовых актов под № 3798):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Акиму Денисовского района: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пунктом 1 настоящего постановления.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республиканскому государственному учреждению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(по согласованию), республиканскому государственному учреждению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Костанайской области."; 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использования" от 16 апреля 2012 года № 187 (зарегистрировано в Реестре государственной регистрации нормативных правовых актов под № 3805):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использования" от 8 мая 2012 года № 215 (зарегистрировано в Реестре государственной регистрации нормативных правовых актов под № 3806):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режима и особых условий их хозяйственного использования" от 8 мая 2012 года № 216 (зарегистрировано в Реестре государственной регистрации нормативных правовых актов под № 3807):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использования" от 6 августа 2012 года № 355 (зарегистрировано в Реестре государственной регистрации нормативных правовых актов под № 3826):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режима и особых условий их хозяйственного использования" от 16 октября 2013 года № 449 (зарегистрировано в Реестре государственной регистрации нормативных правовых актов под № 4317):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пруда Тарелочка в пределах проектируемого микрорайона "Аэропорт" в городе Костанай, режима и особых условий их хозяйственного использования" от 18 декабря 2015 года № 554 (зарегистрировано в Реестре государственной регистрации нормативных правовых актов под № 6143):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пределах водоохранных полос не допускается:";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пределах водоохранных зон не допускается:";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района, режима и особых условий их хозяйственного использования" от 8 июля 2016 года № 328 (зарегистрировано в Реестре государственной регистрации нормативных правовых актов под № 6577):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режима и особых условий их хозяйственного использования" от 13 сентября 2016 года № 421 (зарегистрировано в Реестре государственной регистрации нормативных правовых актов под № 6652):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района, режима и особых условий их хозяйственного использования" от 28 августа 2017 года № 426 (зарегистрировано в Реестре государственной регистрации нормативных правовых актов под № 7244):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Казахстан;";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5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