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94f2a" w14:textId="1494f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15 декабря 2020 года № 570 "Об областном бюджете Костанайской области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12 июля 2021 года № 78. Зарегистрировано в Министерстве юстиции Республики Казахстан 15 июля 2021 года № 23543.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Костанайский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Костанайского областного маслихата "Об областном бюджете Костанайской области на 2021-2023 годы" от 15 декабря 2020 года № 570, (зарегистрированное в Реестре государственной регистрации нормативных правовых актов под № 9650),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Костанайской области на 2021-2023 годы согласно приложениям 1, 2 и 3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348 886 430,3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7 838 896,9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3 054 476,8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36 050,0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337 957 006,6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347 866 830,6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11 081 105,3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12 932 460,8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1 851 355,5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9 970 413,9 тысячи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- 20 031 919,5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20 031 919,5 тысячи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осуществляющий полномочия секретаря Костанайского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Тибеев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570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2021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348 886 430,3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7 838 896,9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7 838 896,9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7 830 821,9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3 054 476,8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1 689 700,4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1 561 573,4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1 035 833,4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1 035 833,4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337 957 006,6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91 644 393,6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91 644 393,6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246 312 613,0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246 312 613,0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347 866 830,6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4 182 915,2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3 245 733,7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2 785 435,1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1 918 924,1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427 259,2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279 588,7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226 353,1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226 353,1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404 770,4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297 350,9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297 350,9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351 176,1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11 246 441,3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11 246 441,3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11 246 441,3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9 437 806,0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1 802 379,3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131 086 382,9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13 011 302,0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12 960 782,0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9 321 303,0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92 420 877,0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87 321 267,6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2 431 537,4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1 258 928,2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3 439 259,8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62 236 227,0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17 882 248,0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3 723 133,4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3 723 133,4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10 797 774,0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9 635 754,0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9 635 754,0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11 839 572,9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организаций образования системы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11 777 938,6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954 847,2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447 220,2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501 386,1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1 609 122,1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6 373 819,9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13 185 076,8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3 655 596,6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2 684 989,9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410 360,4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1 739 923,5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970 606,7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970 606,7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8 044 139,2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8 044 139,2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7 220 114,2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12 925 099,7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6 142 913,2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4 502 589,0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1 382 343,7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2 214 105,7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322 771,1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583 368,5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1 466 790,2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1 155 590,2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6 524 191,5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6 412 885,5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6 077 519,0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26 359 487,4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26 359 487,4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26 359 487,4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821 908,9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559 426,8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23 486 017,9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10 479 525,5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2 807 647,3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2 807 647,3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1 209 882,5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812 761,5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5 181 902,6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4 945 404,6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4 726 103,6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2 199 077,4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633 794,8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633 794,8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893 973,6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580 548,4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279 539,2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молодежной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39 649 009,0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37 486 840,0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35 863 176,0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5 898 526,0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(ядохимикатов)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3 935 243,0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8 796 719,2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8 184 441,0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4 798 530,0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996 280,8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1 368 255,1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1 368 255,1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1 344 287,1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293 539,8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293 539,8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17 296 570,2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17 296 570,2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17 227 985,2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16 100 764,9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18 715 023,4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12 041 805,6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12 041 805,6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4 964 936,0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6 091 409,5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6 673 217,8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6 673 217,8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5 884 840,8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11 873 301,9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5 688 244,8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4 668 708,0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3 376 094,0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1 019 536,8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1 019 536,8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6 185 057,1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3 311 003,1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3 031 491,8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279 511,3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2 075 978,9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2 075 978,9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3 100 334,8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3 100 334,8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3 100 334,8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3 097 449,8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45 526 982,5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45 526 982,5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45 526 982,5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34 298 212,0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9 531 028,0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11 081 105,3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12 932 460,8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9 282 457,8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9 282 457,8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9 282 457,8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9 282 457,8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предпринимательских инициатив в рамках Дорожной карты занятости на 2020–2021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1 851 355,5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1 851 355,5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1 851 355,5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1 831 331,4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9 970 413,9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9 970 413,9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9 970 413,9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9 970 413,9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9 408 900,0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9 408 900,0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-20 031 919,5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20 031 919,5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570</w:t>
            </w:r>
          </w:p>
        </w:tc>
      </w:tr>
    </w:tbl>
    <w:bookmarkStart w:name="z4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2022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225 249 480,2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44 694 256,2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44 694 256,2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44 685 777,2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178 007 797,0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34 058 523,0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34 058 523,0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143 949 274,0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143 949 274,0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225 249 418,2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1 770 962,0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8 888 793,0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8 888 793,0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8 888 793,0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8 882 287,0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35 960 935,0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17 410 855,5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11 621 437,0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2 023 176,0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8 462 011,0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4 585 278,5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4 585 278,5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9 187 091,0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6 484 993,0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6 484 993,0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5 247 693,0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4 781 802,6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958 677,6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5 630 487,1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4 151 212,1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35 259 402,0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35 259 402,0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35 259 402,0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33 612 319,0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8 779 183,0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1 672 961,0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1 672 961,0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5 262 257,0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4 897 257,0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молодежной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11 289 336,8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11 289 336,8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11 289 336,8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9 451 778,8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22 793 084,1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20 895 834,0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19 504 091,0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5 671 872,0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развития племенного животноводства, повышение продуктивности и качества продукции животноводства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16 568 983,3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16 568 983,3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16 503 466,3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16 375 700,3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17 724 166,3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13 281 550,6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13 281 550,6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9 850 449,6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4 442 615,7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4 442 615,7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2 822 765,8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19 055 898,0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15 638 174,0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12 882 479,0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12 882 479,0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3 417 724,0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33 100 441,0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33 100 441,0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33 100 441,0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33 100 441,0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2 906 931,2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11 300 161,2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11 300 161,2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11 300 161,2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11 300 161,2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11 300 161,2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8 393 230,0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8 393 230,0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8 393 230,0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8 393 230,0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-2 906 869,2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2 906 869,2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570</w:t>
            </w:r>
          </w:p>
        </w:tc>
      </w:tr>
    </w:tbl>
    <w:bookmarkStart w:name="z4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2023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184 016 072,7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9 283 100,7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9 283 100,7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9 274 282,7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172 202 191,0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35 814 633,0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35 814 633,0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136 387 558,0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136 387 558,0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184 184 228,7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9 024 759,0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9 024 759,0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9 024 759,0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9 017 993,0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39 459 297,0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13 159 658,0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11 970 544,0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8 679 362,0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9 264 485,0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8 380 774,0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8 380 774,0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12 082 583,0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12 082 583,0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10 745 263,0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5 506 046,0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3 624 594,0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3 624 594,0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5 856 767,0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4 334 319,0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26 431 940,9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26 431 940,9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26 431 940,9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21 999 192,9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8 659 565,0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5 002 883,0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4 982 883,0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4 859 748,0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молодежной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4 331 674,0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4 331 674,0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4 331 674,0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4 331 674,0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23 660 296,0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21 729 292,0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20 283 517,0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5 898 008,0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3 461 120,0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развития племенного животноводства, повышение продуктивности и качества продукции животноводства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15 035 119,5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15 035 119,5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14 967 556,5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14 834 841,5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1 520 065,3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1 214 318,2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1 214 318,2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366 213,2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305 747,1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305 747,1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4 675 737,0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34 546 123,0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34 546 123,0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34 546 123,0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34 546 123,0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-2 850 493,0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-2 682 337,0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