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1a49" w14:textId="8841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Костанайской области от 25 декабря 2015 года № 563 "Об утверждении Правил предоставления коммунальных услуг в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9 июля 2021 года № 327. Зарегистрировано в Министерстве юстиции Республики Казахстан 14 июля 2021 года № 23525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Правил предоставления коммунальных услуг в Костанайской области" от 25 декабря 2015 года № 563 (зарегистрировано в Реестре государственной регистрации нормативных правовых актов под № 6193).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акимата Костанайской области"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