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3515" w14:textId="e5a3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11 декабря 2015 года № 468 "Об установлении Правил общего водопользования на водных объектах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21 июня 2021 года № 66. Зарегистрировано в Министерстве юстиции Республики Казахстан 8 июля 2021 года № 23353. Утратило силу решением маслихата Костанайской области от 12 ноября 2025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установлении Правил общего водопользования на водных объектах Костанайской области" от 11 декабря 2015 года № 468 (зарегистрировано в Реестре государственной регистрации нормативных правовых актов под № 6157),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 и перечня судоходных водных путей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целях охраны жизни и здоровья граждан, с учетом особенностей региональных условий определить, что не осуществляются: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для питьевых и хозяйственных нужд из поверхностных и подземных водных объектов в местах, на которые установлен запрет уполномоченным органом в области санитарно-эпидемиологического благополучия населения;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катания на маломерных судах и других плавучих средствах, в местах, где установлены соответствующие запрещающие или предупреждающие знаки безопасности на водоемах.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опасных и необорудованных для отдыха и купания участках водоемов местными исполнительными органами устанавливаются запрещающие и предупреждающие знаки безопасности на водоемах,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под № 10335) (далее - Правил безопасности на водоемах).";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Определить, что не допускается купание в необорудованных участках водоемов, в местах, где установлены соответствующие знаки безопасности на водоемах.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Купание допускается, если участок водоема оборудован, согласно требованиям Правил безопасности на водоемах.";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Нарушение правил общего водопользования влечет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