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467d1" w14:textId="7e467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и норм субсидий на пестициды, биоагенты (энтомофаги), а также объемов бюджетных средств на субсидирование пестицидов, биоагентов (энтомофагов) на 2021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4 мая 2021 года № 223. Зарегистрировано Департаментом юстиции Костанайской области 6 мая 2021 года № 9901.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марта 2020 года № 107 "Об утверждении Правил субсидирования повышения урожайности и качества продукции растениеводства", зарегистрированном в Реестре государственной регистрации нормативных правовых актов под № 20209 акимат Костанайской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и нормы субсидий на пестициды, биоагенты (энтомофаги) на 2021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объемы бюджетных средств на субсидирование пестицидов, биоагентов (энтомофагов) на 2021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и земельных отношений акимата Костанайской области" в установленном законодательством Республики Казахстан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Костанайской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223</w:t>
            </w:r>
          </w:p>
        </w:tc>
      </w:tr>
    </w:tbl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и нормы субсидий на пестициды, биоагенты (энтомофаги) на 2021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Действующее вещество по группам пестицидов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(литр, килограмм)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субсидий на 1 литр (килограмм) пестицида (аналога),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ГЕРБИЦИДЫ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720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ДЕЗОРМОН, 72% в.к.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ДИАМИН 72% в.р.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72 % в.р.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ГРЕЙН ЭКСТРА 2,4-Д в.р.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ГРЕЙН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АМИНСПРЕЙ, в.р.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ВАЛСАМИН, 72% в.р.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 2,4-Д, 72%, в.р.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ФАНАТ, в.р.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ФЛЕКС, в.р.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722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КОРСО, 72% в.р.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860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860, в.р.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+ оксим дикамбы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ЧИСТАЛАН, 40%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дихлорфеноксиуксусной кислоты в виде 2-этилгексилового эфира, 905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 СУПЕР,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дихлорфеноксиуксусной кислоты в виде 2-этилгексилового эфира, 600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ЭСТЕТ к.э.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ГРОЗА 60%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дихлорфеноксиуксусной кислоты, 344 г/л + дикамба, 120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ФЛЕКС ДУО, в.р.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2,4-Д кислоты, 552 г/л + дикамба, 60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БРЭМБО, к.э.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2-этилгексилового эфира, 410 г/л + флорасулам, 7,4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БАЛЕРИНА, с.э.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ПРЕМИУМ с.э.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ЭКСТРА,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АБСИНТИУМ, с.э.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500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ЗЕРНОМАКС к.э.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ОКТАПОН ЭКСТРА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850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ЭСКАДРОН 70 к.э.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ТАУЭРСПРЕЙ 85%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ЭСТЕРОН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КОРСО,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905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к.э.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ГЕКСИЛ 905,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РОБУСТО СУПЕР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ЭСТЕРОН 600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ЭКСТРА 905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ЭФИРАКС,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этилгексиловый эфир клопиралида, 500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ЭЛЬФ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300 г/л + флорасулам, 3, 7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ПРИМАДОННА с.э.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2,4 - Д кислота в виде 2 - этилгексилового эфира, 420 г/л + 2 - этилгексиловый эфир дикамбы кислоты, 60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ПРЕМИУМ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564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564 г/л + метсульфурон - метил, 600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ЭЛАМЕТ з.б.у.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564 г/л + триасульфурон, 750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БИАТЛОН з.б.у.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Д–АРМОН–Эфир 72%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950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ЗЕНИТ к.к.р.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КЛИАРАП,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ЭФИОН СУПЕР,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диметиламинной соли, 344 г/л + дикамбы кислота в виде диметиламинной соли, 120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ДИАМАКС в.р.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смеси аминных солей, 550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АЙКОН ФОРТЕ, в.к.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кислота, 410 г/л + клопиралид, 40 г/л в виде сложных 2-этилгексиловых эфиров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КЛОПЭФИР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г/л МЦПА кислоты, в виде диметиламинной, калиевой и натриевой солей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 в.р.к.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азимсульфурон, 500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ОЛИВЕР, в.д.г.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90 249,9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ГУЛЛИВЕР, в.д.г.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ЕССЕНЛИВЕР, в.д.г.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757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ФУХУА ГЛИФОСАТ 757, в.г.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ФЕЛИКС 757 %, в.д.г.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ЖОЙКЫН ДАРА в.д.г.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ГАРАНТ 757, в.д.г.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240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ЛАНС, в.р.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300 г/кг + флорасулам, 150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ЛАНЦЕЛОТ 450, в.д.г.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ацетохлор, 900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ТРОФИ,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 25% + МСРА натрий - калийная соль, 12, 5%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БАЗАГРАН М 37% в.р.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БАЗАГРАН 48% в.р.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 в.р.к.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галаксифоп-Р-метил, 108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ЗЕЛЛЕК СУПЕР к.э.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2 464,0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ГЕНЕРАЛ,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ИМПУЛЬС,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ГАЛОКС СУПЕР 108, к.э.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 - п - метил, 104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ГАЛАКТАЛТ к.э.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ГУРОН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РАМОН СУПЕР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ГАЛОШАНС,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 - п - метил, 240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ДЕЛИК, 240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*ПАССАТ, в.р.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БУРАН 36% в.р.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ЖОЙКЫН в.р.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РАП, в.р.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ВАЛСАГЛИФ, в.р.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ПЛЮС, в.р.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450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СТИРАП 45% в.р.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ФОРТЕ в.р.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 ПРЕМИУМ, в.р.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480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КЕРНЕЛ, в.р.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ПАССАТ 480 в.р.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500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500 в.р.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ЭКСТРА, в.р.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*ТАЧДАУН 500 в.р.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*УРАГАН ФОРТЕ 500, в.р.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глифосата кислота в виде калийной соли, 600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 600, в.р.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*ЖОЙКЫН МЕГА, 60% в.р.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ГРАНД ЭКСТРА 540, в.р.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НАПАЛМ в.р.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*РАУНДАП ЭКСТРА 54% в.р.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СМЕРЧ, в.р.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 ЭВЕЙ, в.р.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540 в.р.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МАСТЕР, в.р.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ГОЛД 54% в.р.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ГЛИФАТ 540, в.р.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САРМАТ ЭКСТРА, 54% в.р.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ТЕРЕКС в.р.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ХИТ, в.р.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КУНГФУ, 54% в.р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*СПРУТ ЭКСТРА в.р.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*МЕТЕОР 540, в.р.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ГЛИФОШАНС СУПЕР, в.р.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БАЗУКА, в.р.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АРГУМЕНТ СТАР 54% в.р.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 ИКСТРИМ в.р.к.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МОНОЛИТ, в.р.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750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БУРАН ЭКСТРА 75 % в.д.г.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глюфосинат аммония, 150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 15% в.р.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 кислоты, 360 г/л + хлорсульфурон кислоты, 22,2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ФЕНИЗАН в.р.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124 г/л + 2, 4 Д, 357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ВИДМАСТЕР 480 в.р.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БАНВЕЛ 480 в.р.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ДИАНАТ 48% в.р.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ДЕКАБРИСТ, в.р.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ДЕЙМОС, в.р.к.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МОНОМАКС, в.р.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 ДКБ, в.р.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540 г/кг + метсульфурон - метил, 28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 СУПЕР в.д.г.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659 г/кг + триасульфурон, 41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ЛИНТУР 70 в.д.г.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200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*РЕГЛОН ФОРТЕ 200 в.р.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ХИТОН, в.р.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ЛЕГИОН ФОРТЕ 200, в.р.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диметенамид, 720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ФРОНТЬЕР ОПТИМА 72%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диметиламинная соль 2, 4 - Д, 357 г/л + дикамба, 124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ЭКСТРА 480 в.р.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ДИАЛЕН СУПЕР 480 в.р.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АНТАЛ, в.р.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диметиламинная соль МЦПА, 750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ЭТАЛОН, в.р.к.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г/л + имазапир, 15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 –ЛАЙТНИНГ 4,8 % в.р.к.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КАПТОРА, 4,8% в.р.к.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КЛИАФИЛТ в.р.к.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ЕВРОШАНС, в.р.к.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16,5 г/л + имазапир, 7,5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 –ЛАЙТНИНГ ПЛЮС, 2,4 % в.р.к.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2 148,7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 ПЛЮС, 2,4% в.р.к.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40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ЛЕГОМИН 4% в.р.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БАЙТОРЕ, в.с.к.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ПУЛЬСАР 4% в.р.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ИМАЗОШАНС, в.р.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ЮНКЕР, в.р.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имазапир, 250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ГРЕЙДЕР в.г.р.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АРЕАЛ СУПЕР 25% в.к.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ПРОФИ, в.р.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АРСЕНАЛ, 25% в.к.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АГУРА 10% в.к.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ПИВОТ 10% в.к.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ПИРАТ, в.к.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 100, в.к.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 10 % в.к.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ТАПИРОШАНС, в.р.к.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ЕССЕНТАПИР, 10% в.р.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ЛИГР, в.р.к.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450 г/кг + хлоримурон - этил, 150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ФАБИАН в.д.г.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 - метил - натрия, 11, 3 г/кг + тиенкарбазон - метил, 22, 5 г/кг + мефенпир - диэтил - антидот, 135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ПАУЭР в.д.г.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 - метил - натрия, 25 г/л + амидосульфурон, 100 г/л + мефенпир - диэтил - антидот 250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СЕКАТОР ТУРБО м.д.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7 025,8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АМИДА, м.д.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120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150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ГРАМИНИОН,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116,2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СОНДЕЛЕКТ кэ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130 г/л + галоксифоп - п - метил, 80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КВИКСТЕП, к.э.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3 332,7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СУПРИМ,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КИНЕТИК, к.э.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3 062,5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СПАЙДЕР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ЭФЕС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ЦЕНТУР,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КАДИМ 240,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СТИМУЛ,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КАТРОС,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ПИЛАРОФ,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МАГНЕТО,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ЛЕГИОН КОМБИ,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г/л + клоквинтоцет-мексил (антидот), 60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ЛЕГГЕРО ФОРТЕ, к.э.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ВАРЯГ,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ТОПИК СУПЕР, 240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ЦЕНТУРИОН, э.м.в.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ЛИБЕРТИ ПЛЮС,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СТАЗИС,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КЛОВИТ,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клодинафоп–пропаргил, 80 г/л + клоксинтоцет - мексил, 20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 к.э.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ДЕЛЕГАТ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 БФ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ОВЕН,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ИТАРР 80,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ТЕРДОК, 8%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100 г/л + флуроксипир, 15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РЕПЕР к.к.р.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ЛОРНЕТ в.р.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ТРЕЛ 300 в.р.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300, в.р.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300, в.р.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МАКСИМУС, в.р.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СТОУН 300, в.р.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ЛОНТРЕЛ ГРАНД 75, в.д.г.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8 624,0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 ГРАНД в.д.г.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ВИРТУОЗ в.д.г.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в.д.г.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ТРИЛОН 750 в.д.г.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ПИТОН ГРАНД в.д.г.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ЭКСТРА в.г.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в.д.г.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СТРАТЕГО в.д.г.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 в.г.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САМУРАЙ СУПЕР, в.д.г.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СОНХУС, в.д.г.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75 г/л + никосульфурон, 30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ЭЛЮМИС 105 м.д.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3 048,1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ГАВАНЬ ПЛЮС, м.д.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метазахлор, 375 г/л + измазамокс, 25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ДИОНИС, к.с.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3 296,8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 40% к.с.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метолахлор, 960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АКЦЕНТ ПРИМА 96%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250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ЗОНТРАН к.к.р.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270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ЛАЗУРИТ СУПЕР, к.н.э.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600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ЗЕНКОР УЛЬТРА, к.с.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ЛИНКОР, к.с.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ЗЕНКОШАНС, к.с.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700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БАРГУЗИН 70% в.д.г.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КАРБУЗИН 70% с.п.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ЛАЗУРИТ, с.п.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ТРИБУЗИН 700, с.п.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ЕССЕНСЕКОР, 70% в.д.г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ОБСТУМ, 70% в.д.г.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125 г/кг + трибенурон - метил, 625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ПЛУГГЕР в.д.г.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14 062,4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ДУЭТ 750, в.д.г.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300 г/кг + трибенурон - метил, 450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 СУПЕР в.д.г.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391 г/кг + трибенурон - метил, 261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ЭДВАНС в.д.г.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25 312,3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ЭЛЛАЙ ЛАЙТ в.д.г.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 ПРЕМИУМ, в.д.г.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ЛИДЕР, с.п.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7 812,3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ВУЛКАН в.д.г.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ГРЕЙЗ 60% в.д.г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ЗИНГЕР с.п.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ЛЕОПАРД в.д.г.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 в.д.г.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МЕТУРОН в.д.г.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МЕЦЦО, 60% в.д.г.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МОНИТОР, в.д.г.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ПРАЙМЕР в.д.г.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РОДАР 60% с.п.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ХАЗНА 60 % в.д.г.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АДАЛТ, в.д.г.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СТРАЖ, в.д.г.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СУПЕРМЕТ ЭКСТРА, в.г.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АККУРАТ, в.д.г.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500 г/л + клопиралид, 100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ГРАНД к.э.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2 584,4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ГРАНД,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600 г/кг + тифенсульфурон - метил, 150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ДУБЛОН ГОЛД, в.д.г.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40 658,8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700 г/кг + тифенсульфурон - метил, 125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КВИН, в.д.г.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31 250,1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 240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ГОАЛ 2Е к.э.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2 156,0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ГОТРИЛ 24%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ОКСИФЕН 240,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ФЛЮРОФЕН 240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ГАУР,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330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СТОМП 33% к.э.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ЭСТАМП,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КАЛКАН, к.э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ГАЙТАН, к.э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 33%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ЛОТОС СУПЕР,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350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СТАРТ 35%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25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РЕЙНБОУ 25 ОД м.д.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пиклорам, 150 г/л + МЦПА, 350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ГОРГОН в.р.к.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г/л + клоквинтоцет-мексил (антидот), 11,25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045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50 г/л + клоквинтоцет-мексил (антидот), 12,5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050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пироксулам, 45 г/л + клоквинтоцет - мексил - антидот, 90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МЕРИТ 45, м.д.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претилахлор, 300 г/л + пирибензоксим, 20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СОЛИТО 320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ГЕЗАГАРД, 500 с.к.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ГЕЗАМЕТРИН, 50% с.к.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ОМЕГА, 50% с.к.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САРМАТ, к.с.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ШАНСГАРД, к.с.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просульфокарб, 800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БОКСЕР 800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просульфурон, 750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 75 в.д.г.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250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КАССИУС в.р.п.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19 923,7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РИМУС 25%, в.д.г.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РОМУЛ в.д.г.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ТИТУС 25% с.т.с.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РИМКОРН, в.г.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ШАНТУС, в.д.г.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500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ЭСКУДО в.д.г.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71 249,8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 312, 5 г/л + тербутилазин 187, 5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ГАРДО ГОЛД 500 к.с.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1 437,4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ЭРУДИТ, с.э.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метолахлор, 960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ДОАЛ к.э.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2 464,3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ДУАЛ ГОЛД 960, к.э.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 ПЛЮС 960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СИМБА,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680 г/кг + метсульфурон-метил, 70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ДУО с.т.с.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16 872,8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 ЭКСТРА, в.д.г.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ПРАЙМЕР ДУО в.д.г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545 г/кг + метсульфурон - метила, 164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РЕСТРИКТ в.д.г.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750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ХАРМОНИ ПРО в.д.г.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36 219,4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ШАНСТИ, в.д.г.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563 г/кг + флорасулам, 187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БОМБА, в.д.г.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30 084,2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МОСКИТ ПРЕМИУМ, в.д.г.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750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МОЕРСТАР, 75% с.т.с.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БАРОН 750, в.д.г.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ГАЛЛАНТНЫЙ 75% с.т.с.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750 в.д.г.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ГРАНАТ в.д.г.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ГРОМСТОР 75%, в.д.г.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ПРО в.д.г.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ГРАНСТАР, 75% с.т.с.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 в.д.г.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МОСКИТ, в.д.г.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МУСТАНГ 75% в.д.г.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 в.д.г.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САННИ в.д.г.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СТАЛКЕР в.д.г.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 в.д.г.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МОРТИРА, в.д.г.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САЛЬВО, в.д.г.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ГАРПУН СУПЕР, в.д.г.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 ГРАНД, в.д.г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КАСКАД, в.д.г.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ШАНСТАР, в.д.г.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ПРОМЕТЕЙ, в.д.г.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АГРАСТАР, в.д.г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МАДЖЕСТИК, в.д.г.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ТРИБУН, с.т.с.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г/л + клоквинтоцет - мексил (антидот), 27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ЗЛАКОФОРТЕ 100 к.э.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ОЦЕЛОТ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ФЕРЕНЦ ПЛЮС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феноксапрон - п - этил, 69 г/л + мефенпир - диэтил (антидот), 75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ВИТЯЗЬ, к.э.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ЯГУАР э.м.в.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ПУМА-СУПЕР 7,5% э.м.в.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 СУПЕР 7,5% э.м.в.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ЗЛАКОСУПЕР 7,5%, э.м.в.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 ГРАНТ,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г/л + клодинафоп - прапаргил, 90 г/л + клоквинтоцет - мексил, 72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СКАУТ, э.м.в.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ФОРТЕ,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БОТАКАН СУПЕР,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г/л + мефенпир - диэтил (антидот), 27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 СУПЕР к.э.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2 017,7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СУПЕР 100 10%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СОБОЛЬ, в.э.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 СУПЕР, 10% к.э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г/л + фенхлоразол-этил (антидот), 27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 СУПЕР к.э.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ГЕПАРД,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110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ФУРОРЕ УЛЬТРА, э.м.в.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120 г/л + мефенпир - диэтил (антидот), 33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ТУРБО к.э.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ПРОКСИМУС,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г/л + фенклоразол-этил (антидот), 60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АВЕЦИД СУПЕР 12 %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г/л + клохинтоцет-мексил (антидот), 47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СУПЕР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г/л + клодинафоп-пропаргил, 90 г/л + клоквинтоцет-мексил, 60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 к.э.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ПОЛГАР,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ТРИМИКС КОМБИ,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 ЭКСТРА,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г/л + клоквинтоцет - мексил (антидот), 40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 ФОРТЕ,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г/л + клоквинтоцет - мексил (антидот), 50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БЕЛЛИСИМО, э.м.в.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г/л + фенклоразол - этил (антидот), 35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ЭКСТРА,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г/л + клоквинтоцет - мексил - антидот, 34, 5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ФАБРИС, э.м.в.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РЫСЬ УЛЬТРА, э.м.в.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ШАНСЮГЕН, в.э.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ФОКСТРОТ, в.э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г/л + клоквинтоцет - мексил - антидот, 35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70 г/л + клоквинтоцет-мексил (антидот), 40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ЛАСТИК ЭКСТРА, к.э.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80 г/л + клодинафоп - пропаргил, 24 г/л + мефенпир - диэтил, 30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АРГО, м.э.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90 г/л + клодинафоп - пропаргил, 60 г/л + клоквинтоцет - мексил, 40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ЛАСТИК ТОП, м.к.э.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г/л + клодинафоп-пропаргил, 45 г/л + клоквинтоцет-мексил (антидот), 34,5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ПЕГАС, 13,5% к.э.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2 919,0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ЭРЛИКОН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ФОКСТРОТ ЭКСТРА, 13,5% к.э.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МАЭСТРО 135,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КЛОДИМЕКС ПЛЮС, к.э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250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ДЕЛИТ 250,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333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СТАРАНЕ ПРЕМИУМ 330 к.э.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БАЗИС,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350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ДЕМЕТРА,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форамсульфурон, 31, 5 г/л + йодосульфурон - метил - натрия, 1, 0 г/л + тиенкарбазон - метил, 10 г/л + ципросульфид - антидот, 15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МАЙСТЕР ПАУЭР, м.д.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тефурил, 40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ПАНТЕРА 4 % к.э.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1 597,7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 4 %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ХИЛЕР, мас.к.э.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ГЛАДИАТОР, 4 %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РАПИРА, 4%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ГАРДИАН, к.э.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ЕССЕНЗЛАК, 4%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125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МИУРА, к.э.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250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ЗАЛП, к.э.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50 г/л + имазамокс, 38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САФАРИ м.д.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60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ФОРВАРД, мас.к.э.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хлоридазон, 520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ПИРАМИН-ТУРБО, 52% к.с.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хлорсульфурон, 333, 75 г/кг + метсульфурон - метил, 333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ФИНЕС ЛАЙТ в.д.г.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циклоксидим, 100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СТРАТОС УЛЬТРА, 10 %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этаметсульфурон - метил, 750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САЛЬСА, в.д.г.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61 755,1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САЛЬСА, с.п.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ЭСТОК, в.д.г.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110 г/л + десмедифам, 70 г/л + фенмедифам, 90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ГАРАНТ к.э.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2 848,3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 ГАРАНТ, к.э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112 г/л + десмедифам, 71 г/л + фенмедифам, 91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РАТНИК, к.э.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ТРИОФЕН,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126 + фенмедифам, 63 + десмедифам, 21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СУПЕР МД мас.к.э.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 - метил 750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ТРИЦЕПС, в.д.г.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91 495,2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 - метил 500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КАЗУАР, в.д.г.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2,4 - Д кислота в виде сложного эфира, 510 г/л + флуроксипир, 90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УЛЬТРА,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2,4 - Д кислота в виде сложного эфира, 410 г/л + флорасулам, 5 г/л + флуроксопир 50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ДИСКАТОР ФОРТЕ,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2-этилгексилового эфира, 410 г/л + флорасулам, 7,4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ДИСКАТОР,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670 г/кг + тифенсульфурон - метил, 80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ФОРТЕ, в.д.г.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34 734,3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хизалафоп - п - тефурил, 120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СОЛЬВЕР,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г/кг + трибенурон - метил, 120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МЕЗОМАКС, в.д.г.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150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*СУХОВЕЙ, в.р.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– Д кислоты в виде сложного 2 - этилгексилового эфира, 350 г/л + флорасулам, 7,4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ФЕНОМЕН, с.э.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 90 г/л + клодинафоп - пропаргил 90 г/л + мефенпир - диэтил 44 г/л (антидот)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ТАЙПАН,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кислоты 500 г/л + дикват 35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СПОРТАК УЛЬТРА, в.р.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квинклорак, 250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РИСУЛАМ 250, к.с.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3 544,8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ФАЦЕТ кс, 25% с.к.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Д аминная соль 960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КЛИНСПРЕЙ ЭКСТРА, в.г.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360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ВЫБОР,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тидиазурон, 360 г/л + диурон, 180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АВГУРОН ЭКСТРА, с.к.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аммонийная соль глифосата, 888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РИДОВЕР ЭКСТРА, в.г.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 35 г/л + квинмерак 250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 УЛЬТРА, к.с.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770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ДРАКОН 77% в.д.г.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СУПЕР, в.д.г.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г/л + клоквинтоцет-мексил 30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БОТАКАН 10%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г/л + фенклоразол-этил (антидот), 50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АВЕСТАР, 10% к.э.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ВИЛЛАН СУПЕР, 10%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РЫСЬ СУПЕР 10%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метамитрон, 700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ПИЛОТ, в.с.к.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 38 г/л + хлоримурон-этил 12г/л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КОНЦЕПТ, м.д.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110 г/л + фенмедифам, 110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22, мас.к.э.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2-этилгексиловый эфир, 452,42 г/л + флорасулам, 6,25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ЭТИЛГЕКСУЛАМ-Д, с.э.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ТИМСПРЕЙ, с.э.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КАТТЕНГ, с.э.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сложный 2-этилгексиловый эфир, 300 г/л + флорасулам, 6,25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ЛАМБАДА, с.э.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ПРИШАНС, с.э.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МПЦА в виде диметиламинной соли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2М-4Х 750, 75% в.р.к.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570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СОЛЕКС ПРО,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кислоты, 750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МОЩЬ, в.р.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1 363,9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СОЛЕКС, в.р.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АГРОКСОН, в.р.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г/л + имазамокс 23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ГРАНИТ СУПЕР, в.р.к.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глюфосинат аммония, 200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ОРУЖИЕ, в.р.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220 г/л + никосульфурон, 50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МИЛАГРО ПЛЮС 270, м.д.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г/л + имазамокс, 22,4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КОРУМ, в.р.к.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120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ПАРАДОКС, в.р.к.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кислота в виде смеси калиевой и натриевой солей, 300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ГЕРБИТОКС-Л, в.р.к.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500 г/кг+ тифенсульфурон-метил, 250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МЕГА, в.д.г.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410 г/кг + тифенсульфурон-метил, 140 г/кг + флорасулам 200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ПРЕМИУМ, в.д.г.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36 140,6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100 г/л + фенмедифам, 100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22,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480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ЭГИДА, с.к.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375 г/кг + тифенсульфурон-метил, 375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 ФОРТЕ, в.д.г.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960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960,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фроласуам, 7,4 г/л + изооктил, 2,4-Д дихлорфеноксиуксусной кислоты, 540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ЭКСКАЛИБУР, с.э.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200 г/л + клоквинтоцет-мексил (антидот), 40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БЕЛИССИМО 2.0,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г/л + клоквинтоцет-мексил (антидот), 70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 ФОРТЕ,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500 г/л + амидосульфурон, 250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ФОРТЕ, в.д.г.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367 г/л + клопиралид, 124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ЛАЙТ, в.р.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500 г/кг + амидосульфурон, 250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МАГЕЛЛАН, в.д.г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39 462,5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450 г/кг + амидосульфурон, 210 г/кг + флорасулам, 90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 ФОРТЕ, в.д.г.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амидосульфурон, 350 г/кг + тифенсульфурон, 350 г/кг + метсульфурон-метил, 50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3.0, в.д.г.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36 562,4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 этил, 170 г/л + клодинафоп-прапаргил, 48,5 г/л + клоквинтоцет-мексил (антидот), 57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УЛЬТРА,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700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ПАЛАДИН, в.д.г.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330 г/кг + имазапир, 150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 УЛЬТРА, в.д.г.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137 г/л + хизалафоп-п-этил, 73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 ФОРТЕ,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флуазифоп-п-бутил, 150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ФЮЗИЛАД ФОРТЕ 150,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80 г/л + тиенкарбазон-метил, 7,5 г/л + мефенпир-диэтил (антидот), 30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ВЕЛОСИТИ СУПЕР, к.э.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метазахлор, 400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БУТИЗАН 400 КС, 40% к.c.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бромоксинил, 200 г/л + МЦПА, 200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БРОМА,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кислота по натриевой соли, 700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КОСМИК ТУРБО, в.г.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кислоты, 630 г/л (2,4-Д этилгексиловый эфир, 470 г/л) + 2,4-Д кислоты, 160 г/л (диметилалкил-аминная соль)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ОКТАПОН СУПЕР,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г/л + клоквинтоцет-мексил (антидот), 23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ТУРБО,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йодосульфурон-метил-натрий, 5 г/л + 2,4-Д-2- этилгексил, 430 г/л + мефенпир-диэтил (антидот), 25 г/л)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МУШКЕТ ПЛЮС, м.д.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мепикват-хлорид, 50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ПИКВАТ, 5 % в.р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13,33 г/л+цигалофоп-бутил, 100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ТОПШОТ 113, м.д.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23 г/кг + никосульфурон, 92 г/кг, дикамба кислоты, 550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ПРИНЦИПАЛ ПЛЮС, в.д.г.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хлорсульфурон+ малолетучие эфиры 2,4-Д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ОКТИГЕН, 40%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клопирадид, 267 г/л+ пиклорама, 67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ЛЕРАШАНС, в.р.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квизалофоп-п-тефурил, 40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ЛЕМУР, к.э.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мезосульфурон, 30 г/кг + йодосульфурон-метил-натрий, 6 г/кг + мефенпир-диэтил (антидот), 90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ЛАЙНЕР ЭКСТРА в.г.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пропизамид, 50%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 W, с.п.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2-этил-гексилового эфира, 300 г/л + флорасулам, 5,35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АССОЛЮТА, м.к.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2-этил-гексилового эфира, 410 г/л + флорасулам, 15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АССОЛЮТА ПРАЙМ, м.к.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50 г/л + имазапир, 20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ЛИГР ГИБРИД, м.к.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биспирибак натрия, 400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НОМИНИ 400, с.к.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53 124,9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г/л + клодинафоп-пропаргил, 60 г/л + клоквинтосет-мексил (антидот), 60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ОРИКС, к.э.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150 г/л + никосульфурон, 60 г/л + тифенсульфурон-метил, 11,25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СУПЕРКОРН, м.д.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750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ХОРС, в.д.г.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150 г/кг + трибенурон-метил, 48 г/кг + флорасулам, 16 г/кг + клоквинтоцет-мексил (антидот), 37,5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КОМПОЗИТ, с.п.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240 г/л + 2,4-Д кислоты, 160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КЛИНИК 24, в.р.к.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кломазон, 480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КАЛИФ 480, к.э.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50 г/кг + МЦПА, 680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БРАНДЕР, с.п.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бромоксинил, 100 г/л + 2,4-Д кислоты в виде сложного эфира, 500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ФОРТЕ,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в виде 2-этилгексилового эфира, 452,42 г/л + флорасулам, 6,25 г/л)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ПРАЙМУР, с.э.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г/л + фенхлоразол-этил (антидот), 30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КЛИНЧ 100 10 %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флукарбазон, 700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ЭВЕРЕСТ 70% в.д.г.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261 г/кг + метсульфурон-метил, 391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ТРИМЕКС ПЛЮС, в.д.г.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300 г/л + хизалофоп-п-этил 45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ГЕЙЗЕР, к.к.р.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никосульфурона, 60 г/л + флорсулам 3,6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ОКТАВА ,м.д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Д кислота в виде сложного эфира, + карфентразон-этил, 20 г/л + флуросипир 40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ГРАНД,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в виде малолетучих эфиров, 500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ЭФИРАМ,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дикамбы кислота, 88,5 г/л + пиклорама кислота, 8,5 г/л + клопиралида кислота, 177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ГОРЧАК, в.г.р.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ФУНГИЦИДЫ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200 г/л + тебуконазол, 200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ДУО, к.к.р.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3 036,0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ЗЕБРА 400,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АЗОРО 400, к.к.р.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СУНКАР 400, к.к.р.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САМУРЫК 400, к.к.р.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 250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ПРОПИКОН, к.э.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 250,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АБРИС, 25%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ТИЛТ 250,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310 г/л + эпоксиконазол, 187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ТИРАКС ДУО, к.с.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РЕКС ДУО, 49,7% к.с.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БАНЗАЙ,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500 г/л + карбендазим, 50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ВАРРО, к.с.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224 г/л + тебуконазол, 148 г/л + протиоканазол, 53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СОЛИГОР,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250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ТРИАФОЛ 25% с.к.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СКАЛЬПЕЛЬ 250, к.с.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УДАР, к.с.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КЛЭРИТИ,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ИМПАКТ, 25% с.к.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200 г/л + ципроконазол, 80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СКАЙСТАР, к.с.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АМИСТАР ЭКСТРА 280, с.к.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СУПЕРСТАР, к.с.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ТЕНАЗОЛИН, к.э.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ЦАРИЦА, э.м.в.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КОЛОСАЛЬ,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БЕРКУТ,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200 г/л + пропиконазол, 100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ПЛЮС,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500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ЭФФЕКТО, к.с.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225 г/л + флутриафол, 75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АРЕНА, к.э.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2 609,0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 СУПЕР, к.с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 ФОРТЕ, к. с.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62,5 г/л + эпоксиконазол, 62,5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АБАКУС, 12,5 % с.э.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2 872,2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АБАКУС УЛЬТРА, с.э.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г/л + ципроконазол, 80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АЛЬТО СУПЕР 330, к.э.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4 379,5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 СУПЕР,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300 г/л + тебуконазол, 200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 ПРО, к.м.э.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200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ОПТИМО, 20%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240 г/л + эпоксиконазол, 160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СИКУРС, с.к.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250 г/л + тебуконазол, 167 г/л + триадименол, 43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ФАЛЬКОН, 46%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90 г/л + тебуконазол, 317 г/л + флутриафол, 93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ЭМИТИ, к.с.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97 г/л + тебуконазол, 400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РИДЕЛЬ, к.с.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250 г/л + тебуконазол, 167 г/л + триадименол, 43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ТОРРЕС, к.с.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381 г/л + флутриафол, 117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САНСЭР, к.с.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337 г/л + флутриафол, 78 г/л + клотианидин, 73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*****САНСЭР КОМБИ, к.с.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80 г/л + тебуконазол, 160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ПРОЗАРО КВАНТУМ,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флуоксастробин, 180 г/л + тебуконазол, 250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ЭВИТО Т, с.к.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230 г/л+пираклостробин, 115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ПИЛАРТЕП, к.с.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ципроканазол, 300 г/л+тебуканазол, 40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ТЕНАЗОЛИН ГОЛД,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200 г/л + тиофанат-метил, 300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ПИКСЕЛЬ, к.с.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200 г/л + тиофанат-метил, 200 г/л+металаксил, 100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ЛАНТУС, к.с.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210 г/л + тебуконазол, 210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КОПРОТЕКТ, к.с.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133 г/л + эпоксиконазол, 50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ПИКСТАР, с.э.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125 г/л + азоксистробин, 100 г/л + ципроконазол, 30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ПРОТОКОЛ, к.э.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эпоксиконазол, 37,5 г/л + метконазол, 27,5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ОСИРИС, 6,5%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390 г/л)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390, к.к.р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125 г/л + триадимефон, 100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ЗЕНОН АЭРО,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карбендазим, 500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КРЕДО, с.к.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хлороталонил, 500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БРАВО 500 с.к.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 41,6 г/л + пираклостробин 66,6 г/л + флуксапироксад 41,6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ЦЕРИАКС ПЛЮС,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флуксапироксад 75 г/л + пираклостробин 150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ПРИАКСОР,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РОДЕНТИЦИДЫ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флокумафен, 0,05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ШТОРМ, 0.005% восковые брикеты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НЕМАТИЦИДЫ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фостиазат, 100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НЕМАТОРИН 10,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ИНСЕКТИЦИДЫ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ГЮХАРАД, 5%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**КАРАТЭ 050,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ЗЕОН 050, с.к.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**ТОРО, 5%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***АХИЛЛЕС,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КАРАТОШАНС,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ЛЯТРИН,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ПЕТРА, 5%,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ЛАМЕКС, м.к.с.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 СУПЕР, к.э.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РИХТЕР,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НАНДОР,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ГУНСЯО, 10%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БРЕЙК, м.э.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ДАКЛОПРИД, 20% в.к.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ТАНРЕК, в.р.к.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КОНФИДОР, 20% в.к.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СТРАГЛ, в.к.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ИМИДОР, 20% в.к.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ЛУИДОР, в.р.к.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ЦЕЗАРЬ, в.к.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ИМИДОК, в.р.к.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КЛОРИД, в.к.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ПИЛАРКИНГ, 20% в.к.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КИНОКС, в.к.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ИМИДАШАНС, в.р.к.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ВАРРАНТ, в.к.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КОЛОРАДО, в.р.к.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НУПРИД 200, к.с.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150 г/л+ лямбда-цигалотрин, 50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АМАДЕУС, к.э.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БОРЕЙ, с.к.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 210 г/л+бета-цифлутрин 90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ТЕРРАНО, к.с.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400 г/л + бифентрин, 20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ПИРИНЕКС СУПЕР,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малатиона, 570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**АЛИОТ,к.э.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**ФУФАНОН, 57%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36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ТИМАМЕКТИН, 3,6%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200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ФОБОС, м.в.с.к.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БОРНЕО, м.в.с.к.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125 г/л + имидаклоприд, 100 г/л + клотианидин, 50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 НЕО, с.к.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80 г/л + дифлубензурон, 96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АЛЬФАМИЛИН, 17,6% c.к.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106 г/л+ацетамиприд, 115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КУПОЛ ЭКСТРА, к.э.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8 035,5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ДЕКСТЕР, к.с.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240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ГЕРОЛЬД, в.с.к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480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ГАРПУН, к.с.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6 852,5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ДИУРОН, с.к.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ДИНАМИТ, 48% с.к.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ДЕССЕНЛИН, 48% с.к.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ДИФЛУР, 48% с.к.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ГЕРКУЛЕС 48%, с.к.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ДИМИЛИН, 48% с.к.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СИРОККО, к.э.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РОГОР-С, к.э.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ЭКСПЕРТ,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БИ-58 ТОП,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БИ-58 НОВЫЙ, 40 %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ДИШАНС,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БИММЕР,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циперметрин, 100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УСТАД, 10%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циперметрин, 250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ШАРПЕЙ, м.э.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ЦИРАКС, 25%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150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АВАНТ, к.э.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АСКУМ,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ЭЛИСТЕР, к.с.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пиримифос-метил, 500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****АКТЕЛЛИК 500,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240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БИСКАЯ, м.д.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дельтаметрин, 100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ДЕЦИС ЭКСПЕРТ,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метомил, 250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ЛАННАТ, с.п.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200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КОРАГЕН, к.с.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51 339,5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ФАСТАК, 10% м.в.с.к.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ФАСТАК, 10%,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АГРОЦИП, 10%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**ФАСКОРД,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ЦЕПЕЛЛИН, к.э.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ЦУНАМИ,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ФАСШАНС,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337 г/л + флутриафол, 78 г/л + клотианидин 73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*****САНСЭР КОМБИ, к.с.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 57 г/л+имидаклоприд 210 г/л+лямбда-цигалотрин 105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АГРИС, к.с.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141 г/л + лямбда- цигалотрин, 106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ЭНЖИО 247, с.к.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ГЕДЕОН,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СОЛАМ, к.с.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ИНСЕКТ, с.к.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18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ВЕРТИМЕК 018, к.э.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5 785,5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РОНИН,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АБАЛОН, 1,8%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КРАФТ, к.э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эмамектин бензоат, 50 г/кг + луфенурон, 400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ПРОКЛЭИМ ФИТ 450, в.г.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флубендиамид, 480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БЕЛТ, к.с.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г/л + гамма-цигалотрин, 6,4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ПАУЕР,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диафентиурон, 500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 500, к.с.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 750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ПУНТО ЭКСТРА, в.г.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профенофос, 300 г/л + лямбда-цигалотрин, 15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САМБО 315,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36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БАРИН, к.э.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3 564,0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АКАРИН, 3,6% ,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200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 200, р.п.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3 564,0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МОСПИЛАН, 20% р.п.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ГРИНДА, р.п.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300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ХОРНЕТ 300, в.д.г.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400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******ЯКУДЗА, в.д.г.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200 г/л+лямбда-цигалатрин, 150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ЭСПАДА, 350 с.к.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300 г/л + бета-циперметрин, 40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КИНФОС,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г/л + альфа-циперметрин, 120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ЭСПЕРО, к.с.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г/л+ циперметрин, 50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КОУИН, к.э.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ХЛОРЦИРИН, 55%,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КАРДИНАЛ,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КОРАЛЛ Д,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ЕЛНУР-Д,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ЦИФОС 550,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КОМБАТ 550,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НУКЕР ПРО,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НУРЕЛЛ Д,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КОРВЕТ,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ШАМАН, к.э.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гекситиазокс, 100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НИССОРАН, 10% р.п.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эсфенвалерат, 50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СЭМПАЙ, к.э.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СУМИ-АЛЬФА, 5%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пропаргит, 570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***ОМАЙТ, 57% в.э.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клотианидин, 145 г/л + лямбда-цигалотрин, 135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ПИЛАРКЛОТРИН ZC, c.к.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гамма-цигалотрин 60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ФЕНИКС, м.к.с.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4 928,0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ВАНТЕКС, м.к.с.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тефлубензурон, 150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НОМОЛТ, 15% c.к.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г/л+ циперметрин, 50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ЦИПЕРФОС-Д,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фенитротион, 500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СУМИТИОН, 50%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спиромезифен, 228,6 г/л + абамектин, 11,4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ОБЕРОН РАПИД, к.с.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100 г/л + дельтаметрин, 10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ПРОТЕУС, м.д.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метафлумизон, 240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АЛЬВЕРДЕ, к.с.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спиротетрамат, 120 г/л + имидаклоприд, 120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МОВЕНТО ЭНЕРДЖИ, к.с.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бета-циперметрин, 100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ОНИКС, в.с.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луфенурон, 50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МАТЧ 050,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700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ГАМБЕЙ, в.д.г.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ДИМИПРИД, 70%, в.д.г.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ХИМСТАР, в.д.г.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КОНФИДОР ЭКСТРА, в.д.г.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МАРЛЕНОПРИДА, 70%в.д.г.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РЕЗЮМЕ, в.д.г.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БИОПРЕПАРАТЫ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азидирахтин, 0,3%)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ГРЕЕН ГОЛД, 0,3% мас.э.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титр не менее 45 млрд. жизнеспособных спор/г, биологическая активность 1500 ЕА/г, содержание экзотоксина 0, 6-0, 8% (спорово-кристаллический комплекс и син-экзотоксин Вacillus thurinqiensis, var. Тhurinqiensis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БИТОКСИБАЦИЛЛИН, сух.п.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809,6</w:t>
            </w:r>
          </w:p>
        </w:tc>
      </w:tr>
    </w:tbl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препараты, имеющие государственную регистрацию двойного назначения и используемые, как гербицид и десикант;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препараты, имеющие государственную регистрацию двойного назначения и используемые, как инсектицид и как препараты, разрешенные для применения против вредителей запасов в складских помещениях товаропроизводителей сельскохозяйственной продукции;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имеющие государственную регистрацию двойного назначения и используемые, как инсектицид и как препараты, разрешенные для применения против вредителей запасов на предприятиях в системе хлебопродуктов;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 препараты, имеющие государственную регистрацию тройного назначения и используемые, как инсектицид и как препараты, разрешенные для применения против вредителей запасов в складских помещениях товаропроизводителей сельскохозяйственной продукции и против вредителей запасов на предприятиях в системе хлебопродуктов;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 препараты, имеющие государственную регистрацию двойного назначения и используемые, как инсектицид и фунгицид;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****** препараты, имеющие государственную регистрацию двойного назначения и используемые, как инсектицид и препарат для предпосевной обработки.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в.г. водорастворимые гранулы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в.г.р. водно-гликолевый раствор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в.д.г. водно-диспергируемые гранулы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в.с.к. водно-суспензионный концентрат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в.к. водный концентрат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в.р водный раствор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в.р.к. водорастворимый концентрат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в.р.п. водорастворимый порошок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в.э. водная эмульсия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з.б.у. заводская бинарная упаковка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к.с. концентрат суспензии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к.к.р. концентрат коллоидного раствора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к.н.э. концентрат наноэмульсии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к.э. концентрат эмульсии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м.в.с.к. масляно-водный суспензионный концентрат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м.д. масляная дисперсия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м.к. масляный концентрат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м.к.э. микрокапсулированная эмульсия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м.э. микроэмульсия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мас.к.э. масляный концентрат эмульсии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р.п. растворимый порошок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с.к. суспензионный концентрат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с.п. смачивающийся порошок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с.т.с. сухая текучая суспензия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с.э. суспензионная эмульсия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э.м.в. эмульсия масляно-водная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г/л грамм/литр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г/кг грамм/килограмм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223</w:t>
            </w:r>
          </w:p>
        </w:tc>
      </w:tr>
    </w:tbl>
    <w:bookmarkStart w:name="z59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бюджетных средств на субсидирование пестицидов, биоагентов (энтомофагов) на 2021 год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бюджетных средств на субсидирование,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5 898 526,0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5 403 863,0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494 663,0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