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9516" w14:textId="928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2021 года № 221. Зарегистрировано Департаментом юстиции Костанайской области 5 мая 2021 года № 9897.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постановлением акимата Костанайской области от 24.05.2022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Костанайской области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акимата Костанайской области от 22.10.2022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акимата Костанайской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опубликования), от 06.05.2025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районам, городам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"Новоалексеевка"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"Аман-Су"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"Кумкешу"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"Урпек"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"Казанбасский"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"Кушмурунская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"Апановка"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"Валерьяновка"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"Елизаветинка"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"Новоильиновка"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"Тарановец"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"Арыстансор"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"Крымское"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"Перелески"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"Покровка"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"Акшиганак"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"Джангельдинское предприятие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"Кокалат"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"Колкамыс"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"Калам-Карасу"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"Сужарган"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"Житигара"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"Ырсай"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"Камысты"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"Надеждинка"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"Тогузак"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"Шубартениз-Котлованное"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"Ворошиловка"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"Новотроицкое"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"Койбагар"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"Алтынсарино"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 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"Затобольская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"Семеновский"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"Садчиковка"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"Надеждинка"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"Таза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"Харьковское"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"Буревестник"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"Раздольное"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"Пешковка"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