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85d9" w14:textId="b8c8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декабря 2020 года № 570 "Об областном бюджете Костанайской области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16 марта 2021 года № 34. Зарегистрировано Департаментом юстиции Костанайской области 17 марта 2021 года № 9818.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областном бюджете Костанайской области на 2021-2023 годы" от 15 декабря 2020 года № 570 (опубликовано 23 декабря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9650)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319 990 407,1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2 973 480,0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2 018 643,5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36 050,0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314 962 233,6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331 434 698,2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13 979 068,6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15 581 219,0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1 602 150,4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1 548 323,9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- 26 971 683,6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26 971 683,6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319 990 407,1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2 018 643,5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1 561 573,5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314 962 233,6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91 644 393,6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91 644 393,6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223 317 840,0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223 317 840,0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331 434 698,2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3 551 745,7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133 166 529,7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95 146 257,1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87 733 846,1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3 207 697,7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62 435 405,2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18 329 199,0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11 098 108,6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11 036 474,3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6 192 338,6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12 320 747,7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3 489 557,5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7 345 849,2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7 345 849,2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6 521 824,2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24 722 940,3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24 722 940,3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24 722 940,3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9 790 092,3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33 716 471,7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8 796 719,2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15 587 667,2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15 587 667,2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15 522 882,2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14 543 726,7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9 091 344,3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45 356 982,5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45 356 982,5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45 356 982,5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13 979 068,6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15 581 219,0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-26 971 683,6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26 971 683,6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</w:t>
            </w:r>
          </w:p>
        </w:tc>
      </w:tr>
    </w:tbl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188 836 845,5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8 281 621,5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8 281 621,5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8 273 142,5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178 007 797,0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143 949 274,0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143 949 274,0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191 252 846,5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22 778 893,0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14 853 480,0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9 549 680,5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4 138 812,5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4 138 812,5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-5 024 293,0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-2 608 292,0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</w:t>
            </w:r>
          </w:p>
        </w:tc>
      </w:tr>
    </w:tbl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181 363 353,5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6 630 381,5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6 630 381,5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6 621 563,5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136 387 558,0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181 531 509,5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6 369 852,5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6 369 852,5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6 169 574,5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-2 682 337,0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