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4d10" w14:textId="d574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24 декабря 2020 года № 62/544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7 декабря 2021 года № 12/79. Зарегистрировано в Министерстве юстиции Республики Казахстан 13 декабря 2021 года № 25756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"О районном бюджете на 2021-2023 годы" от 24 декабря 2020 года № </w:t>
      </w:r>
      <w:r>
        <w:rPr>
          <w:rFonts w:ascii="Times New Roman"/>
          <w:b w:val="false"/>
          <w:i w:val="false"/>
          <w:color w:val="000000"/>
          <w:sz w:val="28"/>
        </w:rPr>
        <w:t>62/544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4421)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соответственнок настоящему решению,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17 870 773,0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3 971 394,0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70 565,0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311 883,0 тысячи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13 516 931,0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18 008 711,5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–86 680,0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245 028,0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158 348,0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- 224618,5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224 618,5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245 028,0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158 348,0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137 938,5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2021 год в бюджеты сел и сельских округов выделена субвенция в сумме 632 125,0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районный бюджет на 2021 год из республиканского бюджета и Национального фонда выделены целевые текущие трансферты, целевые трансферты на развитие и бюджетные кредиты в сумме 7 272 597,0 тысяч тенге. Порядок их использования определяется на основании постановления акимата района.";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62/544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18"/>
        <w:gridCol w:w="650"/>
        <w:gridCol w:w="330"/>
        <w:gridCol w:w="981"/>
        <w:gridCol w:w="5984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17 870 773,0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3 971 394,0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1 083 934,0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200 413,0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883 521,0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2 265 365,0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2 238 849,0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61 844,0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311 883,0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173 663,0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80 085,0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13 516 931,0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13 516 931,0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13 516 931,0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18 008 711,5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919 985,5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221 358,7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31 129,9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29 569,9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190 228,8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188 640,3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693 990,9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47 823,3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47 823,3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559 723,0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488 836,3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83 888,2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68 229,2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32 862,8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32 862,8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25 746,5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1 970 354,2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458 342,0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458 342,0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458 342,0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1 334 454,5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1 334 454,5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65 745,6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49 441,4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531 055,0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540 827,8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177 557,7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156 591,7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57 927,7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5 604 632,6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4 194 958,2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4 162 705,5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746 990,9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3 163 714,6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1 399 674,4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619 147,0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619 147,0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780 527,4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680 482,4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314 830,8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173 488,0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162 983,0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99 003,8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58 919,5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31 161,6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27 160,9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27 849,6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169 843,4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169 843,4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158 450,1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137 774,6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767 983,1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767 983,1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767 983,1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650 152,1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7 647 301,1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7 647 301,1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7 647 301,1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6 693 674,4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- 224618,5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