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2d3b" w14:textId="6a4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06 мая 2014 года № 21/244 "Об определении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ноября 2021 года № 11/64. Зарегистрировано в Министерстве юстиции Республики Казахстан 25 ноября 2021 года № 25390.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"Об определении размера и порядка оказания жилищной помощи малообеспеченным семьям (гражданам) в Мунайлинском районе" от 06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2431)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Мунайлинском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Мунайлинском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"Мунайлинский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либо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