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bcc" w14:textId="6ce6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24 декабря 2020 года № 62/544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сентября 2021 года № 8/50. Зарегистрировано в Министерстве юстиции Республики Казахстан 17 сентября 2021 года № 24411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17 911 813,0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3 627 603,0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84 379,0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174 354,0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14 025 477,0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18 049 751,5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32 400,0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212 628,0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- 170 338,5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170 338,5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212 628,0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выделена субвенция в сумме 420 094,7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62/544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8"/>
        <w:gridCol w:w="646"/>
        <w:gridCol w:w="334"/>
        <w:gridCol w:w="980"/>
        <w:gridCol w:w="5984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17 911 813,0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3 627 603,0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2 081 258,0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2 068 702,0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14 025 477,0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14 025 477,0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18 049 751,5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942 397,0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218 831,2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716 458,6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575 748,4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510 088,3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2 296 088,0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1 209 471,8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462 130,8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207 148,2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177 148,2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5 431 490,2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4 091 490,2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4 075 614,5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3 149 961,6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326 946,4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104 868,4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30 712,6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632 715,1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418 219,0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418 219,0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7 517 071,8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7 517 071,8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7 517 071,8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7 075 475,4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- 170 338,5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