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d988" w14:textId="c93d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24 декабря 2020 года № 62/544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июня 2021 года № 5/37. Зарегистрировано в Министерстве юстиции Республики Казахстан 16 июля 2021 года № 23571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Мунайлинского районного маслихата "О районном бюджете на 2021-2023 годы" от 24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4421)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соответственнок настоящему решению,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17 862 813,0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3 578 603,0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84 379,0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174 354,0 тысячи тенге;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14 025 477,0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18 000 751,5 тысяча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32 400,0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245 028,0 тысяч тенге;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212 628,0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- 170 338,5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170 338,5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245 028,0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212 628,0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137 938,5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сельских округов выделена субвенция в сумме 388 707,5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предусмотрены целевые текущие трансферты из нижестоящего бюджета на компенсацию потерь вышестоящего бюджета в связи с изменением законодательства в сумме 7 075 475,4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районный бюджет на 2021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7 777 143,0 тысячи тенге. Порядок их использования определяется на основании постановления акимата района.";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Мунайлинского районного маслихата" обеспечить государственную регистрацию настоящего решения в органах юстиции.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Кудайбергенов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"/>
        <w:gridCol w:w="714"/>
        <w:gridCol w:w="388"/>
        <w:gridCol w:w="388"/>
        <w:gridCol w:w="204"/>
        <w:gridCol w:w="981"/>
        <w:gridCol w:w="5986"/>
        <w:gridCol w:w="29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17 862 813,0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3 578 603,0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938 134,0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824 921,0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2 069 258,0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2 068 702,0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157 116,0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117 854,0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14 025 477,0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14 025 477,0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18 000 751,5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944 597,0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216 831,2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26 224,9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24 664,9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190 606,3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188 996,3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720 658,6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579 948,4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50 162,1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510 088,3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84 349,2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68 577,2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33 692,9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26 533,6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2 258 426,2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891 468,0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1 159 101,0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1 159 101,0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411 760,0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207 857,2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177 857,2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60 142,2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5 433 623,2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4 091 490,2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4 075 614,5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3 149 961,6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619 147,0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710 853,0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680 853,0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326 946,4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181 128,0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103 443,4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61 921,1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34 030,2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27 772,9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29 287,6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29 247,6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102 391,8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51 827,8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166 059,3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166 059,3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154 666,0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133 866,0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747 613,1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632 715,1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413 935,0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7 485 684,6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7 485 684,6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7 485 684,6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21 501,7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7 075 475,4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388 707,5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- 170 338,5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отдел экономики и финансов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212 628,0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 год, направленных на реализацию бюджетных инвестиционных проектов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7"/>
        <w:gridCol w:w="1016"/>
        <w:gridCol w:w="2143"/>
        <w:gridCol w:w="2143"/>
        <w:gridCol w:w="54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