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78e0" w14:textId="bd47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25 января 2021 года № 2/12 "О бюджетах сел, сельских округов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30 апреля 2021 года № 4/28. Зарегистрировано Департаментом юстиции Мангистауской области 30 апреля 2021 года № 4508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2021 - 2023 годы" (зарегистрировано в Реестре государственной регистрации нормативных правовых актов за № 4439)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2021 - 2023 годы согласно приложениям 1, 2, 3, 4, 5, 6, 7, 8, 9, 10, 11, 12, 13, 14, 15, 16, 17, 18, 19, 20 и 21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1 108 503,8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700 761,0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407 742,8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1 150 293,7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- 41 789,9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41 789,9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41 789,9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сел, сельских округов выделена субвенция в сумме 394 361,8 тысяча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31 665,2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39 736,1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93 422,6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36 809,0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60 042,7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62 716,9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69 969,3 тысяч тенге."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00 апреля 2021 года № 0/00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145 383,2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00 апреля 2021 года № 0/00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- 6 999,9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00 апреля 2021 года № 0/00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162 894,6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165 085,6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00 апреля 2021 года № 0/00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00 апреля 2021 года № 0/00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112 562,7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00 апреля 2021 года № 0/00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193 139,9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202 051,8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00 апреля 2021 года № 0/00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2/12</w:t>
            </w:r>
          </w:p>
        </w:tc>
      </w:tr>
    </w:tbl>
    <w:bookmarkStart w:name="z9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98"/>
        <w:gridCol w:w="1098"/>
        <w:gridCol w:w="6704"/>
        <w:gridCol w:w="2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237 059,3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70 710,3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70 710,3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252 229,7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181 488,7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181 488,7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