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7f2b" w14:textId="c127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апреля 2021 года № 3/19. Зарегистрировано Департаментом юстиции Мангистауской области 27 апреля 2021 года № 4505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следующие социальные поддержки на 2021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Жанбуршина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Мунайлинского района Жолбаева 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