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3057" w14:textId="e933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6 января 2021 года №51/372 "О районном бюджете на 2021–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от 22 декабря 2021 года № 9/64. Зарегистрировано в Министерстве юстиции Республики Казахстан 24 декабря 2021 года № 26002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"О районном бюджете на 2021-2023 годы" от 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51/372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2021 - 2023 годы согласно приложениям 1, 2 и 3  соответственно к настоящему решению, в том числе на 2021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9 407 515,6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5 226 165,5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194 109,7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289 969,8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3 697 270,6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9 644 211,4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47 594,0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70 008,0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22 414,0 тысячи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- 284 289,8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284 289,8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70 008,0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22 414,0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236 695,8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9 407 515,6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5 226 165,5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4 007 354,5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289 969,8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269 969,8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9 644 211,4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4 241 666,4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4 241 666,4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3 356 884,4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- 284 289,8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