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4555" w14:textId="c4d4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Тупкараганскому району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4 ноября 2021 года № 8/47. Зарегистрировано в Министерстве юстиции Республики Казахстан 15 ноября 2021 года № 25165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2021 год в сумме 29,92 тенге за один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