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bae1" w14:textId="d55b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14 октября 2021 года № 7/43. Зарегистрировано в Министерстве юстиции Республики Казахстан 27 октября 2021 года № 24924. Утратило силу решением Тупкараганского районного маслихата Мангистауской области от 18 апреля 2024 года № 13/75.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18.04.2024 </w:t>
      </w:r>
      <w:r>
        <w:rPr>
          <w:rFonts w:ascii="Times New Roman"/>
          <w:b w:val="false"/>
          <w:i w:val="false"/>
          <w:color w:val="ff0000"/>
          <w:sz w:val="28"/>
        </w:rPr>
        <w:t>№ 13/75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"Об утверждении Правил определения размера и порядка оказания жилищной помощи малообеспеченным семьям (гражданам)" от 20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10/76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2241)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Тупкараганском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Тупкараганском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 2013 года № 10/76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Тупкараганском районе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проживающим в Тупкараганском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(семь) процентов.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занятости, социальных программ и регистрации актов гражданского состояния Тупкараганского района" (далее – уполномоченный орган).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20498).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оказывается по предъявленным поставщикам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