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ce82" w14:textId="856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24 апреля 2021 года № 104. Зарегистрировано Департаментом юстиции Мангистауской области 27 апреля 2021 года № 4504.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Тупкараганского районного акимата Мангистауской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 11148)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Тупкараганского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Тупкараганского районного акимата Мангистауской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"Тупкараганский районный отдел предпринимательства и промышленности" (Ж.Сагым)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Тлепова 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2021 года № 104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Тупкараганского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Тупкараганского районного акимата Мангистауской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(торговое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Ораз Бозахарова, напротив здания 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"Қарлығаш"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К.Куржиманулы, перед домом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"Тілек"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К.Куржиманулы, справа от дома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"Альбина"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А.Иманова, напротив дома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"Бердіқожа", "Малика"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Кызылозен, улица И.Нысанбаева, справа от здания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"Актаукоопсауда"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Акшукур, улица А.Кожабергенова, слева от дома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"Дильназ"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Акшукур, улица Б.Кожашева, слева от здания 93/3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"Мерей", "Аяжан"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Шапагатов, улица Б.Мейрова, справа от дома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комплекс "Нұр-Ислам"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Таушык, улица Т.Кагазова, напротив дома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"Раяна"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2021 года №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Тупкараганского районного акимата Мангистауской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